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7B_6/2026 vom 12. Februar 2026</w:t>
      </w:r>
    </w:p>
    <w:p>
      <w:r>
        <w:t>Bundesgericht, 2026-02-12, DE</w:t>
      </w:r>
    </w:p>
    <w:p>
      <w:r>
        <w:rPr>
          <w:b/>
        </w:rPr>
        <w:t xml:space="preserve">Quelle: </w:t>
      </w:r>
      <w:r>
        <w:t>https://mcp.opencaselaw.ch/entscheid/bger_7B_6_2026</w:t>
      </w:r>
    </w:p>
    <w:p>
      <w:r>
        <w:t>FR: TF 7B_6/2026 du 12 février 2026</w:t>
      </w:r>
    </w:p>
    <w:p>
      <w:r>
        <w:t>IT: TF 7B_6/2026 del 12 febbraio 2026</w:t>
      </w:r>
    </w:p>
    <w:p>
      <w:pPr>
        <w:pStyle w:val="Heading2"/>
      </w:pPr>
      <w:r>
        <w:t>Erwägungen</w:t>
      </w:r>
    </w:p>
    <w:p>
      <w:r>
        <w:rPr>
          <w:b/>
        </w:rPr>
        <w:t>E. 1</w:t>
      </w:r>
    </w:p>
    <w:p>
      <w:r>
        <w:t>Mit Beschluss vom 4. Dezember 2025 trat das Obergericht des Kantons Bern nicht auf die Beschwerde des Beschwerdeführers gegen die Einstellungsverfügung der Regionalen Staatsanwaltschaft Berner Jura-Seeland vom 7. August 2025 ein. Der Beschwerdeführer gelangte dagegen mit Beschwerde in Strafsachen vom 2. Januar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