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7B_684/2024 vom 19. Juli 2024</w:t>
      </w:r>
    </w:p>
    <w:p>
      <w:r>
        <w:t>Bundesgericht, 2024-07-19, DE</w:t>
      </w:r>
    </w:p>
    <w:p>
      <w:r>
        <w:rPr>
          <w:b/>
        </w:rPr>
        <w:t xml:space="preserve">Quelle: </w:t>
      </w:r>
      <w:r>
        <w:t>https://mcp.opencaselaw.ch/entscheid/bger_7B_684_2024</w:t>
      </w:r>
    </w:p>
    <w:p>
      <w:r>
        <w:t>FR: TF 7B_684/2024 du 19 juillet 2024</w:t>
      </w:r>
    </w:p>
    <w:p>
      <w:r>
        <w:t>IT: TF 7B_684/2024 del 19 luglio 2024</w:t>
      </w:r>
    </w:p>
    <w:p>
      <w:pPr>
        <w:pStyle w:val="Heading2"/>
      </w:pPr>
      <w:r>
        <w:t>Erwägungen</w:t>
      </w:r>
    </w:p>
    <w:p>
      <w:r>
        <w:rPr>
          <w:b/>
        </w:rPr>
        <w:t>E. 1</w:t>
      </w:r>
    </w:p>
    <w:p>
      <w:r>
        <w:t>Die Beschwerde in Strafsachen vom 21. Juni 2024 gegen den Entscheid des Obergerichts des Kantons Aargau vom 3. Mai 2024 (SBK.2024.97) wurde am 2. Juli 2024 zurückgezogen. Sie ist damit als gegenstandslos geworden vom Geschäftsverzeichnis abzuschreiben ( Art. 32 Abs. 2 BGG ).</w:t>
      </w:r>
    </w:p>
    <w:p>
      <w:r>
        <w:rPr>
          <w:b/>
        </w:rPr>
        <w:t>E. 2</w:t>
      </w:r>
    </w:p>
    <w:p>
      <w:r>
        <w:t>In Anbetracht der Umstände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