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7B_657/2023 vom 10. Januar 2024</w:t>
      </w:r>
    </w:p>
    <w:p>
      <w:r>
        <w:t>Bundesgericht, 2024-01-10, FR</w:t>
      </w:r>
    </w:p>
    <w:p>
      <w:r>
        <w:rPr>
          <w:b/>
        </w:rPr>
        <w:t xml:space="preserve">Quelle: </w:t>
      </w:r>
      <w:r>
        <w:t>https://mcp.opencaselaw.ch/entscheid/bger_7B_657_2023</w:t>
      </w:r>
    </w:p>
    <w:p>
      <w:r>
        <w:t>FR: TF 7B_657/2023 du 10 janvier 2024</w:t>
      </w:r>
    </w:p>
    <w:p>
      <w:r>
        <w:t>IT: TF 7B_657/2023 del 10 gennaio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 qui se borne à invoquer des arguements de fond - ne dit mot sur les prétentions civiles qu'il pourrait faire valoir, par adhésion au procès pénal, envers les personnes contre lesquelles il a porté plainte "pour diffamation et menaces". II ne démontre ainsi pas avoir la qualité pour recourir sur le fond en application de l'art. 81 al. 1 let. a 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