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7B_641/2025 vom 3. Oktober 2025</w:t>
      </w:r>
    </w:p>
    <w:p>
      <w:r>
        <w:t>Bundesgericht, 2025-10-03, DE</w:t>
      </w:r>
    </w:p>
    <w:p>
      <w:r>
        <w:rPr>
          <w:b/>
        </w:rPr>
        <w:t xml:space="preserve">Quelle: </w:t>
      </w:r>
      <w:r>
        <w:t>https://mcp.opencaselaw.ch/entscheid/bger_7B_641_2025</w:t>
      </w:r>
    </w:p>
    <w:p>
      <w:r>
        <w:t>FR: TF 7B_641/2025 du 3 octobre 2025</w:t>
      </w:r>
    </w:p>
    <w:p>
      <w:r>
        <w:t>IT: TF 7B_641/2025 del 3 ottobre 2025</w:t>
      </w:r>
    </w:p>
    <w:p>
      <w:pPr>
        <w:pStyle w:val="Heading2"/>
      </w:pPr>
      <w:r>
        <w:t>Erwägungen</w:t>
      </w:r>
    </w:p>
    <w:p>
      <w:r>
        <w:rPr>
          <w:b/>
        </w:rPr>
        <w:t>E. 1</w:t>
      </w:r>
    </w:p>
    <w:p>
      <w:r>
        <w:t>Mit Beschluss vom 4. Juli 2025 wies das Obergericht des Kantons Bern die Beschwerde des Beschwerdeführers gegen die Nichtanhandnahmeverfügung der Regionalen Staatsanwaltschaft Bern-Mittelland vom 19. Mai 2025 ab, soweit es darauf eintrat. Der Beschwerdeführer gelangte dagegen mit Beschwerde in Strafsachen vom 12. Juli 2025 an das Bundesgericht.</w:t>
      </w:r>
    </w:p>
    <w:p>
      <w:r>
        <w:rPr>
          <w:b/>
        </w:rPr>
        <w:t>E. 2</w:t>
      </w:r>
    </w:p>
    <w:p>
      <w:r>
        <w:t>Diese Eingabe ist mangels Zivilanspruch, der dem Beschwerdeführer zustehen könnte (Art. 81 Abs. 1 lit. b Ziff. 5 BGG; BGE 146 IV 76 E. 3.1; 133 IV 228 E. 2.3.3 ; 131 I 455 E. 1.2.4; je mit Hinweisen; Art. 100 Abs. 1 und Art. 102 Abs. 1 des Personalgesetzes des Kantons Bern vom 16. September 2004 [BSG/BE 153.01]),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