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618/2023 vom 11. Januar 2024</w:t>
      </w:r>
    </w:p>
    <w:p>
      <w:r>
        <w:t>Bundesgericht, 2024-01-11, FR</w:t>
      </w:r>
    </w:p>
    <w:p>
      <w:r>
        <w:rPr>
          <w:b/>
        </w:rPr>
        <w:t xml:space="preserve">Quelle: </w:t>
      </w:r>
      <w:r>
        <w:t>https://mcp.opencaselaw.ch/entscheid/bger_7B_618_2023</w:t>
      </w:r>
    </w:p>
    <w:p>
      <w:r>
        <w:t>FR: TF 7B 618/2023 du 11 janvier 2024</w:t>
      </w:r>
    </w:p>
    <w:p>
      <w:r>
        <w:t>IT: TF 7B 618/2023 del 11 gennaio 2024</w:t>
      </w:r>
    </w:p>
    <w:p>
      <w:pPr>
        <w:pStyle w:val="Heading2"/>
      </w:pPr>
      <w:r>
        <w:t>Regeste</w:t>
      </w:r>
    </w:p>
    <w:p>
      <w:r>
        <w:t>Ordonnance de classement; irrecevabilité du recours en matière pénale (qualité pour recourir),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le recourant indique que l'arrêt attaqué aurait des effets sur ses prétentions civiles, dès lors que l'ordonnance de classement du 26 janvier 2023 l'empêcherait de faire valoir de telles prétentions dans le procès pénal, d'une part, et qu'elle réduirait quasiment à néant ses chances de les invoquer dans le cadre d'une procédure civile, d'autre part. Il ne précise toutefois pas en quoi pourraient consister les prétentions civiles qu'il entendrait faire valoir, dans le cadre d'une action civile par adhésion au procès pénal, envers les personnes contre lesquelles il a porté plainte pour faux dans les titres et tentative d'escroquerie. Il se limite en effet à évoquer le remboursement de ses frais d'avocat alors que, selon une jurisprudence bien établie, ceux-ci ne constituent pas des prétentions civiles au sens de l'art. 81 al. 1 let. b ch. 5 LTF (cf. notamment arrêts 6B_1150/2022 du 12 décembre 2022 consid. 4; 6B_152/2021 du 22 février 2021 consid. 2.2; 6B_996/2020 du 2 février 2021 consid. 1.2; 6B_290/2020 du 17 juillet 2020 consid. 1.2). Le recourant ne démontre ainsi pas avoir la qualité pour recourir sur le fond en application de l'art. 81 al. 1 let. a et b ch. 5 LTF.</w:t>
      </w:r>
    </w:p>
    <w:p>
      <w:r>
        <w:rPr>
          <w:b/>
        </w:rPr>
        <w:t>E. 2</w:t>
      </w:r>
    </w:p>
    <w:p>
      <w:r>
        <w:t>L'hypothèse visée à l'art. 81 al. 1 let. b ch. 6 LTF n'entre pas non plus en considération, le recourant ne soulevant aucun grief quant à son droit de porter plainte.</w:t>
      </w:r>
    </w:p>
    <w:p>
      <w:r>
        <w:rPr>
          <w:b/>
        </w:rPr>
        <w:t>E. 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 ATF 141 IV 1 consid. 1.1). En l'occurrence, en tant que le recourant se plaint d'une violation de son droit d'être entendu en lien avec le refus d'ordonner une nouvelle expertise ou un complément d'expertise selon l' art. 189 CPP , son grief, qui vise en définitive à établir ses accusations - et ne peut dès lors pas être séparé du fond -, est irrecevable.</w:t>
      </w:r>
    </w:p>
    <w:p>
      <w:r>
        <w:rPr>
          <w:b/>
        </w:rPr>
        <w:t>E. 4</w:t>
      </w:r>
    </w:p>
    <w:p>
      <w:r>
        <w:t>L'irrecevabilité manifeste du recours doit être constatée dans la procédure prévue par l' art. 108 al. 1 let. a LTF . Le recourant, qui succombe, supportera les frais judiciaires ( art. 66 al. 1 LTF ). La cause étant jugée,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