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7B_607/2024 vom 19. März 2026</w:t>
      </w:r>
    </w:p>
    <w:p>
      <w:r>
        <w:t>Bundesgericht, 2026-03-19, IT</w:t>
      </w:r>
    </w:p>
    <w:p>
      <w:r>
        <w:rPr>
          <w:b/>
        </w:rPr>
        <w:t xml:space="preserve">Quelle: </w:t>
      </w:r>
      <w:r>
        <w:t>https://mcp.opencaselaw.ch/entscheid/bger_7B_607_2024</w:t>
      </w:r>
    </w:p>
    <w:p>
      <w:r>
        <w:t>FR: TF 7B_607/2024 du 19 mars 2026</w:t>
      </w:r>
    </w:p>
    <w:p>
      <w:r>
        <w:t>IT: TF 7B_607/2024 del 19 marzo 2026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In quanto ammissibile, il ricorso deve essere quindi respinto. Le spese giudiziarie seguono la soccombenza ( art. 66 cpv. 1 LTF ) e vanno pertanto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