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7B_593/2024 vom 10. Juli 2024</w:t>
      </w:r>
    </w:p>
    <w:p>
      <w:r>
        <w:t>Bundesgericht, 2024-07-10, FR</w:t>
      </w:r>
    </w:p>
    <w:p>
      <w:r>
        <w:rPr>
          <w:b/>
        </w:rPr>
        <w:t xml:space="preserve">Quelle: </w:t>
      </w:r>
      <w:r>
        <w:t>https://mcp.opencaselaw.ch/entscheid/bger_7B_593_2024</w:t>
      </w:r>
    </w:p>
    <w:p>
      <w:r>
        <w:t>FR: TF 7B_593/2024 du 10 juillet 2024</w:t>
      </w:r>
    </w:p>
    <w:p>
      <w:r>
        <w:t>IT: TF 7B_593/2024 del 10 luglio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 décision entreprise (cf. arrêt attaqué, p. 3 s.), la recourante n'articule aucune critique topique propre à mettre en évidence en quoi la cour cantonale aurait violé le droit (soit en particulier l' art. 382 CPP ) en déclarant son recours cantonal irrecevable en l'absence d'un intérêt juridiquement protégé.</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