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7B_565/2023 vom 25. September 2023</w:t>
      </w:r>
    </w:p>
    <w:p>
      <w:r>
        <w:t>Bundesgericht, 2023-09-25, FR</w:t>
      </w:r>
    </w:p>
    <w:p>
      <w:r>
        <w:rPr>
          <w:b/>
        </w:rPr>
        <w:t xml:space="preserve">Quelle: </w:t>
      </w:r>
      <w:r>
        <w:t>https://mcp.opencaselaw.ch/entscheid/bger_7B_565_2023</w:t>
      </w:r>
    </w:p>
    <w:p>
      <w:r>
        <w:t>FR: TF 7B_565/2023 du 25 septembre 2023</w:t>
      </w:r>
    </w:p>
    <w:p>
      <w:r>
        <w:t>IT: TF 7B_565/2023 del 25 settembre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les conditions d'une libération conditionnelle selon l' art. 86 al. 1 CP n'étaient pas réalisées. Il n'apparaissait en effet pas, au vu des éléments au dossier, que le pronostic très défavorable retenu par les experts quant au comportement futur du recourant pût s'améliorer, de sorte que la priorité devait être accordée à la sécurité publique (cf. arrêt attaqué, consid. 2.4.3 p. 15).</w:t>
      </w:r>
    </w:p>
    <w:p>
      <w:r>
        <w:rPr>
          <w:b/>
        </w:rPr>
        <w:t>E. 1.3</w:t>
      </w:r>
    </w:p>
    <w:p>
      <w:r>
        <w:t>Face à la motivation cantonale, le recourant se borne essentiellement à critiquer les motifs ayant fondé sa condamnation. Il échoue ainsi à mettre en évidence, par une motivation conforme aux exigences en la matière, en quoi l'autorité précédente aurait violé le droit (soit en particulier l' art. 86 al. 1 CP ) en rejetant son recours cantonal, respectivement en confirmant le refus de libération conditionnelle. Il en va pour le surplus de même de tout moyen portant sur des projets de travail et une expertise psychiatrique "biaisée" et "parfaitement malhonnête", voire encore sur son droit à un procès équitable et à un recours effectif, tous ces éléments n'étant pas motivés à satisfaction de droit (cf. art. 42 al. 2 et 106 al. 2 LTF).</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w:t>
      </w:r>
    </w:p>
    <w:p>
      <w:r>
        <w:t>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