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7B_533/2025 vom 24. Juli 2025</w:t>
      </w:r>
    </w:p>
    <w:p>
      <w:r>
        <w:t>Bundesgericht, 2025-07-24, DE</w:t>
      </w:r>
    </w:p>
    <w:p>
      <w:r>
        <w:rPr>
          <w:b/>
        </w:rPr>
        <w:t xml:space="preserve">Quelle: </w:t>
      </w:r>
      <w:r>
        <w:t>https://mcp.opencaselaw.ch/entscheid/bger_7B_533_2025</w:t>
      </w:r>
    </w:p>
    <w:p>
      <w:r>
        <w:t>FR: TF 7B_533/2025 du 24 juillet 2025</w:t>
      </w:r>
    </w:p>
    <w:p>
      <w:r>
        <w:t>IT: TF 7B_533/2025 del 24 luglio 2025</w:t>
      </w:r>
    </w:p>
    <w:p>
      <w:pPr>
        <w:pStyle w:val="Heading2"/>
      </w:pPr>
      <w:r>
        <w:t>Erwägungen</w:t>
      </w:r>
    </w:p>
    <w:p>
      <w:r>
        <w:rPr>
          <w:b/>
        </w:rPr>
        <w:t>E. 1</w:t>
      </w:r>
    </w:p>
    <w:p>
      <w:r>
        <w:t>Mit Verfügung und Beschluss vom 2. Juni 2025 wies das Obergericht des Kantons Zürich das Gesuch um Gewährung der unentgeltlichen Rechtspflege und die Beschwerde des Beschwerdeführers gegen die Nichtanhandnahmeverfügung der Staatsanwaltschaft Zürich-Limmat vom 23. Januar 2025 ab. Der Beschwerdeführer gelangte dagegen mit Beschwerde in Strafsachen vom 11. Juni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aus dem sich die Sachlegitimation ergeben könnte (Urteile 7B_1201/2024 vom 22. Januar 2025 E. 1.2; 7B_182/2024 vom 26. März 2024 E. 2.1.2; 7B_18/2024 vom 14. März 2024 E. 2; je mit Hinweisen). Betreffend die vom Beschwerdeführer unterstellte mutmassliche Befangenheit von Staatsanwältin Arce unter anderem, da sie in einer Nachbargemeinde aufgewachsen sei und ungefähr denselben Jahrgang wie er habe - ist auf Art. 59 Abs. 1 lit. b StPO zu verweisen (Zuständigkeit der Beschwerdeinstanz) und zu erkennen, dass diesbezüglich der kantonale Instanzenzug materiell nicht ausgeschöpft wurde und diese Rüge daher vor Bundesgericht nicht mehr zu hören ist ( Art. 80 Abs. 1 BGG ; dazu BGE 146 III 203 E. 3.3.4; 143 III 290 E. 1.1). Formelle Rügen, zu deren Geltendmachung der Beschwerdeführer unbesehen der fehlenden Legitimation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sinngemässe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