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7B_508/2025 vom 26. August 2025</w:t>
      </w:r>
    </w:p>
    <w:p>
      <w:r>
        <w:t>Bundesgericht, 2025-08-26, DE</w:t>
      </w:r>
    </w:p>
    <w:p>
      <w:r>
        <w:rPr>
          <w:b/>
        </w:rPr>
        <w:t xml:space="preserve">Quelle: </w:t>
      </w:r>
      <w:r>
        <w:t>https://mcp.opencaselaw.ch/entscheid/bger_7B_508_2025</w:t>
      </w:r>
    </w:p>
    <w:p>
      <w:r>
        <w:t>FR: TF 7B_508/2025 du 26 août 2025</w:t>
      </w:r>
    </w:p>
    <w:p>
      <w:r>
        <w:t>IT: TF 7B_508/2025 del 26 agosto 2025</w:t>
      </w:r>
    </w:p>
    <w:p>
      <w:pPr>
        <w:pStyle w:val="Heading2"/>
      </w:pPr>
      <w:r>
        <w:t>Erwägungen</w:t>
      </w:r>
    </w:p>
    <w:p>
      <w:r>
        <w:rPr>
          <w:b/>
        </w:rPr>
        <w:t>E. 1</w:t>
      </w:r>
    </w:p>
    <w:p>
      <w:r>
        <w:t>Mit Entscheid vom 25. April 2025 wies das Obergericht des Kantons Thurgau die Beschwerde des Beschwerdeführers gegen die Nichtanhandnahmeverfügung der Staatsanwaltschaft Kreuzlingen vom 29. Januar 2025 ab, soweit es darauf eintrat. Der Beschwerdeführer gelangte dagegen mit Beschwerde in Strafsachen vom 6. Juni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Zwar orientiert sie sich der Form nach am angefochtenen Entscheid und folgt im Wesentlichen seinem Aufbau, nimmt ihn jedoch lediglich zum Anlass, um unter dem Titel "Erläuterungen" auf rund 18 Seiten unzulässige appellatorische Kritik vorzubringen. Ferner findet sich in der Eingabe kein Wort zu einem Zivilanspruch im Sinne von Art. 81 Abs. 1 lit. b Ziff. 5 BGG, aus welchem sich die Legitimation des Beschwerdeführers ergeben könnte (Urteile 7B_1201/2024 vom 22. Januar 2025 E. 1.2; 7B_182/2024 vom 26. März 2024 E. 2.1.2; 7B_18/2024 vom 14. März 2024 E. 2; je mit Hinweisen). Formelle Rügen, zu deren Geltendmachung der Beschwerdeführer unbesehen von der fehlenden Legitimation in der Sache befugt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