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7B_502/2025 vom 8. September 2025</w:t>
      </w:r>
    </w:p>
    <w:p>
      <w:r>
        <w:t>Bundesgericht, 2025-09-08, FR</w:t>
      </w:r>
    </w:p>
    <w:p>
      <w:r>
        <w:rPr>
          <w:b/>
        </w:rPr>
        <w:t xml:space="preserve">Quelle: </w:t>
      </w:r>
      <w:r>
        <w:t>https://mcp.opencaselaw.ch/entscheid/bger_7B_502_2025</w:t>
      </w:r>
    </w:p>
    <w:p>
      <w:r>
        <w:t>FR: TF 7B_502/2025 du 8 septembre 2025</w:t>
      </w:r>
    </w:p>
    <w:p>
      <w:r>
        <w:t>IT: TF 7B_502/2025 del 8 settembre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ressortant de l'arrêt attaqué - selon lesquels son recours devait être déclaré irrecevable en raison de la fourniture tardive de l'avance de frais (cf. art. 383 al. 2 CPP ; arrêt attaqué, consid. 1.4 et 2.2 p. 2 s.) -, la recourante se borne en substance à soutenir qu'une ordonnance de non-entrée en matière ne serait pas définitive et que le paiement de l'avance de frais a été effectué afin que l'autorité précédente poursuive le traitement de la cause, en relevant que les conditions d'ouverture d'une procédure pénale seraient réalisées. Ce faisant, la recourante, qui ne conteste pas avoir fourni tardivement l'avance de frais, n'articule aucune motivation, conforme aux exigences en la matière, susceptible de démontrer que l'autorité précédente aurait violé le droit fédéral (soit en particulier l' art. 383 al. 2 CPP ) en déclarant irrecevable son recours cantonal.</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7B_671/2025 du 25 août 2025 consid. 2 et la réf. citée). La recourante,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