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7B_500/2025 vom 26. August 2025</w:t>
      </w:r>
    </w:p>
    <w:p>
      <w:r>
        <w:t>Bundesgericht, 2025-08-26, DE</w:t>
      </w:r>
    </w:p>
    <w:p>
      <w:r>
        <w:rPr>
          <w:b/>
        </w:rPr>
        <w:t xml:space="preserve">Quelle: </w:t>
      </w:r>
      <w:r>
        <w:t>https://mcp.opencaselaw.ch/entscheid/bger_7B_500_2025</w:t>
      </w:r>
    </w:p>
    <w:p>
      <w:r>
        <w:t>FR: TF 7B_500/2025 du 26 août 2025</w:t>
      </w:r>
    </w:p>
    <w:p>
      <w:r>
        <w:t>IT: TF 7B_500/2025 del 26 agosto 2025</w:t>
      </w:r>
    </w:p>
    <w:p>
      <w:pPr>
        <w:pStyle w:val="Heading2"/>
      </w:pPr>
      <w:r>
        <w:t>Erwägungen</w:t>
      </w:r>
    </w:p>
    <w:p>
      <w:r>
        <w:rPr>
          <w:b/>
        </w:rPr>
        <w:t>E. 1</w:t>
      </w:r>
    </w:p>
    <w:p>
      <w:r>
        <w:t>Mit Entscheid vom 20. Mai 2025 wies das Obergericht des Kantons Schaffhausen die Beschwerde des Beschwerdeführers vom 5. Dezember 2023 gegen die Einstellungsverfügung des Kantonsgerichts Schaffhausen vom 27. November 2023 ab. Der Beschwerdeführer gelangte dagegen mit Beschwerde in Strafsachen vom 5. Juni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als Privatkläger zur Beschwerde legitimierten könnte - und im Übrigen angesichts der von B.A.________, verstorbener Vater des Beschwerdeführers, zur Anzeige gebrachten angeblichen Sachbeschädigung auch nicht infolge einer aus der mutmasslichen Straftat folgenden unmittelbaren Beeinträchtigung der physischen, psychischen oder sexuellen Integrität von B.A.________ ohne Weiteres feststeht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