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7B_494/2026 vom 18. Mai 2026</w:t>
      </w:r>
    </w:p>
    <w:p>
      <w:r>
        <w:t>Bundesgericht, 2026-05-18, FR</w:t>
      </w:r>
    </w:p>
    <w:p>
      <w:r>
        <w:rPr>
          <w:b/>
        </w:rPr>
        <w:t xml:space="preserve">Quelle: </w:t>
      </w:r>
      <w:r>
        <w:t>https://mcp.opencaselaw.ch/entscheid/bger_7B_494_2026</w:t>
      </w:r>
    </w:p>
    <w:p>
      <w:r>
        <w:t>FR: TF 7B_494/2026 du 18 mai 2026</w:t>
      </w:r>
    </w:p>
    <w:p>
      <w:r>
        <w:t>IT: TF 7B_494/2026 del 18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12 mai 2026, A.________ Sàrl déclare retirer le recours interjeté dans la cause 7B_494/2026.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La recourante, considérée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