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7B_476/2024 vom 26. Juni 2024</w:t>
      </w:r>
    </w:p>
    <w:p>
      <w:r>
        <w:t>Bundesgericht, 2024-06-26, FR</w:t>
      </w:r>
    </w:p>
    <w:p>
      <w:r>
        <w:rPr>
          <w:b/>
        </w:rPr>
        <w:t xml:space="preserve">Quelle: </w:t>
      </w:r>
      <w:r>
        <w:t>https://mcp.opencaselaw.ch/entscheid/bger_7B_476_2024</w:t>
      </w:r>
    </w:p>
    <w:p>
      <w:r>
        <w:t>FR: TF 7B_476/2024 du 26 juin 2024</w:t>
      </w:r>
    </w:p>
    <w:p>
      <w:r>
        <w:t>IT: TF 7B_476/2024 del 26 giugno 2024</w:t>
      </w:r>
    </w:p>
    <w:p>
      <w:pPr>
        <w:pStyle w:val="Heading2"/>
      </w:pPr>
      <w:r>
        <w:t>Erwägungen</w:t>
      </w:r>
    </w:p>
    <w:p>
      <w:r>
        <w:rPr>
          <w:b/>
        </w:rPr>
        <w:t>E. 1.1</w:t>
      </w:r>
    </w:p>
    <w:p>
      <w:r>
        <w:t>Selon l' art. 42 al. 1 LTF , les mémoires de recours au Tribunal fédéral doivent indiquer les conclusions, les motifs et les moyens de preuve, et être signés.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la décision entreprise (cf. arrêt attaqué, consid. 2.3), le recourant n'articule aucune critique topique propre à mettre en évidence en quoi la cour cantonale aurait violé le droit (soit en particulier l' art. 383 al. 2 CPP ) en déclarant son recours cantonal irrecevable en raison du non-paiement de l'avance de frais dans le délai qui lui avait été imparti (cf. art. 108 al. 1 let. b LTF ).</w:t>
      </w:r>
    </w:p>
    <w:p>
      <w:r>
        <w:rPr>
          <w:b/>
        </w:rPr>
        <w:t>E. 1.3</w:t>
      </w:r>
    </w:p>
    <w:p>
      <w:r>
        <w:t>Il apparaît au reste qu'en introduisant de manière systématique et le plus souvent peu intelligible, voire confuse, un acte de recours ou de révision contre une décision défavorable sans se conformer aux exigences de motivation en la matière qui lui ont pourtant été rappelées par le Tribunal fédéral à maintes occasions (cf. arrêts le concernant rendus en matière pénale durant les années 2022 et 2023: 6F_14/2023 du 28 juin 2023 consid. 2; 1B_330/2023 du 22 juin 2023 consid. 2; 6B_349/2023 du 20 avril 2023 consid. 5; 6B_838/2022 du 15 septembre 2022 consid. 8; 1B_190/2022 du 20 avril 2022 consid. 3.2), le recourant agit de façon procédurière et partant abusive (cf. art. 42 al. 7 et 108 al. 1 let. c LTF).</w:t>
      </w:r>
    </w:p>
    <w:p>
      <w:r>
        <w:rPr>
          <w:b/>
        </w:rPr>
        <w:t>E. 1.4</w:t>
      </w:r>
    </w:p>
    <w:p>
      <w:r>
        <w:t>Le recours ne répond ainsi manifestement pas aux exigences de motivation d'un recours en matière pénale au Tribunal fédéral et s'avère par ailleurs procédurier. Il doit dès lors être déclaré irrecevable selon la procédure simplifiée prévue par l'art. 108 al. 1 let. b et c LTF.</w:t>
      </w:r>
    </w:p>
    <w:p>
      <w:r>
        <w:rPr>
          <w:b/>
        </w:rPr>
        <w:t>E. 2</w:t>
      </w:r>
    </w:p>
    <w:p>
      <w:r>
        <w:t>Comme le recours était d'emblée dénué de chances de succès, la demande d'assistance judiciaire doit être rejetée ( art. 64 al. 1 LTF ), ce qui relève également de la compétence du juge unique prévu par l' art. 108 LTF ( art. 64 al. 3 2 e phrase LTF; arrêt 7B_81/2024 du 26 janvier 2024 consid. 2 et les réf. citées). Le recourant, qui succombe, supportera les frais judiciaires; ceux-ci seront toutefois fixés en tenant compte de sa situation financière, qui n'apparaît pas favorable (art. 65 al. 2 et 66 al. 1 LTF).</w:t>
      </w:r>
    </w:p>
    <w:p>
      <w:r>
        <w:rPr>
          <w:b/>
        </w:rPr>
        <w:t>E. 3</w:t>
      </w:r>
    </w:p>
    <w:p>
      <w:r>
        <w:t>Le recourant est informé que de nouveaux actes de recours ou de révision abusifs seront à l'avenir, après examen, purement et simplement classés sans suite et sans frais. Un dossier ne sera ainsi ouvert que s'il devait s'avérer que l'on n'est pas en présence d'un acte procédurier ou abusif (cf. arrêt 7B_951/2023 du 11 juin 2024 consid. 4; FLORENCE AUBRY GIRARDIN, in Commentaire de la LTF, 3e éd. 2022, n° 75 ad art. 42 LTF et les réf.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