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7B_463/2025 vom 15. Juli 2025</w:t>
      </w:r>
    </w:p>
    <w:p>
      <w:r>
        <w:t>Bundesgericht, 2025-07-15, DE</w:t>
      </w:r>
    </w:p>
    <w:p>
      <w:r>
        <w:rPr>
          <w:b/>
        </w:rPr>
        <w:t xml:space="preserve">Quelle: </w:t>
      </w:r>
      <w:r>
        <w:t>https://mcp.opencaselaw.ch/entscheid/bger_7B_463_2025</w:t>
      </w:r>
    </w:p>
    <w:p>
      <w:r>
        <w:t>FR: TF 7B_463/2025 du 15 juillet 2025</w:t>
      </w:r>
    </w:p>
    <w:p>
      <w:r>
        <w:t>IT: TF 7B_463/2025 del 15 luglio 2025</w:t>
      </w:r>
    </w:p>
    <w:p>
      <w:pPr>
        <w:pStyle w:val="Heading2"/>
      </w:pPr>
      <w:r>
        <w:t>Erwägungen</w:t>
      </w:r>
    </w:p>
    <w:p>
      <w:r>
        <w:rPr>
          <w:b/>
        </w:rPr>
        <w:t>E. 1</w:t>
      </w:r>
    </w:p>
    <w:p>
      <w:r>
        <w:t>Mit Entscheid vom 28. April 2025 trat das Obergericht des Kantons Thurgau nicht auf die Beschwerde des Beschwerdeführers gegen die Nichtanhandnahmeverfügung der Staatsanwaltschaft Frauenfeld vom 25. März 2025 ein. Der Beschwerdeführer gelangte dagegen mit Beschwerde in Strafsachen vom 19. Mai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zur Beschwerde legitimieren könnte (Urteile 7B_1201/2024 vom 22. Januar 2025 E. 1.2; 7B_182/2024 vom 26. März 2024 E. 2.1.2; 7B_18/2024 vom 14. März 2024 E. 2; je mit Hinweisen). Formelle Rügen, zu deren Geltendmachung der Beschwerdeführer unbesehen von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Anzumerken bleibt, dass das Bundesgericht weder für die Entgegennahme und Behandlung von (allfälligen) Strafanzeigen zuständig noch zu deren Weiterleitung verpflichtet ist. Der Beschwerdeführer wird zudem darauf hingewiesen, dass querulatorische Beschwerden unzulässig sind und das Bundesgericht nicht auf solche eintritt ( Art. 42 Abs. 7, Art. 108 Abs. 1 lit. c BGG ), was für künftige Eingaben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