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 454/2024 vom 28. Mai 2024</w:t>
      </w:r>
    </w:p>
    <w:p>
      <w:r>
        <w:t>Bundesgericht, 2024-05-28, DE</w:t>
      </w:r>
    </w:p>
    <w:p>
      <w:r>
        <w:rPr>
          <w:b/>
        </w:rPr>
        <w:t xml:space="preserve">Quelle: </w:t>
      </w:r>
      <w:r>
        <w:t>https://mcp.opencaselaw.ch/entscheid/bger_7B_454_2024</w:t>
      </w:r>
    </w:p>
    <w:p>
      <w:r>
        <w:t>FR: TF 7B 454/2024 du 28 mai 2024</w:t>
      </w:r>
    </w:p>
    <w:p>
      <w:r>
        <w:t>IT: TF 7B 454/2024 del 28 maggio 2024</w:t>
      </w:r>
    </w:p>
    <w:p>
      <w:pPr>
        <w:pStyle w:val="Heading2"/>
      </w:pPr>
      <w:r>
        <w:t>Regeste</w:t>
      </w:r>
    </w:p>
    <w:p>
      <w:r>
        <w:t>Nichtanhandnahme;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Strafsachen vom 8. Mai 2024 gegen den Beschluss des Kantonsgerichts Basel-Landschaft vom 5. Dezember 2023 (Geschäfts-Nr. 470 23 201) wurde am 27. Mai 2024 zurückgezogen. Sie ist damit als gegenstandslos geworden vom Geschäftsverzeichnis abzuschreiben.</w:t>
      </w:r>
    </w:p>
    <w:p>
      <w:r>
        <w:rPr>
          <w:b/>
        </w:rPr>
        <w:t>E. 2</w:t>
      </w:r>
    </w:p>
    <w:p>
      <w:r>
        <w:t>Die Gerichtskosten sind auf Fr. 200.-- festzusetzen.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