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7B_445/2024 vom 13. Juni 2024</w:t>
      </w:r>
    </w:p>
    <w:p>
      <w:r>
        <w:t>Bundesgericht, 2024-06-13, DE</w:t>
      </w:r>
    </w:p>
    <w:p>
      <w:r>
        <w:rPr>
          <w:b/>
        </w:rPr>
        <w:t xml:space="preserve">Quelle: </w:t>
      </w:r>
      <w:r>
        <w:t>https://mcp.opencaselaw.ch/entscheid/bger_7B_445_2024</w:t>
      </w:r>
    </w:p>
    <w:p>
      <w:r>
        <w:t>FR: TF 7B_445/2024 du 13 juin 2024</w:t>
      </w:r>
    </w:p>
    <w:p>
      <w:r>
        <w:t>IT: TF 7B_445/2024 del 13 giugno 2024</w:t>
      </w:r>
    </w:p>
    <w:p>
      <w:pPr>
        <w:pStyle w:val="Heading2"/>
      </w:pPr>
      <w:r>
        <w:t>Erwägungen</w:t>
      </w:r>
    </w:p>
    <w:p>
      <w:r>
        <w:rPr>
          <w:b/>
        </w:rPr>
        <w:t>E. 1</w:t>
      </w:r>
    </w:p>
    <w:p>
      <w:r>
        <w:t>Mit Eingabe vom 13. April 2024 führt die A.________ AG Beschwerde in Strafsachen an das Bundesgericht wegen Rechtsverzögerung. Zur Begründung führt sie aus, beim Kantonsgericht Schwyz "liege seit drei Monaten eine Beschwerde wegen Rechtsverzögerung herum".</w:t>
      </w:r>
    </w:p>
    <w:p>
      <w:r>
        <w:rPr>
          <w:b/>
        </w:rPr>
        <w:t>E. 2.1</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65 E. 1.3.1 mit Hinweisen).</w:t>
      </w:r>
    </w:p>
    <w:p>
      <w:r>
        <w:rPr>
          <w:b/>
        </w:rPr>
        <w:t>E. 2.2</w:t>
      </w:r>
    </w:p>
    <w:p>
      <w:r>
        <w:t>Die Beschwerdeführerin hat gemäss ihren Beschwerdebeilagen offenbar diverse Beschwerden beim Kantonsgericht erhoben. Sie macht in ihrer grösstenteils nicht sachbezogenen Beschwerdebegründung indessen keine weiteren Ausführungen zum konkreten Beschwerdeverfahren. Sie zeigt insbesondere nicht hinreichend substanziiert auf, weshalb das Kantonsgericht den Anspruch auf eine Beurteilung innert angemessener Frist im Sinne von Art. 29 Abs. 1 BV verletzt haben sollte, weil es nach drei Monaten noch keinen Entscheid getroffen hat. Die Beschwerde genügt den gesetzlichen Formerfordernissen offensichtlich nicht, weshalb auf sie im vereinfachten Verfahren nach Art. 108 Abs. 1 BGG nicht einzutreten ist.</w:t>
      </w:r>
    </w:p>
    <w:p>
      <w:r>
        <w:rPr>
          <w:b/>
        </w:rPr>
        <w:t>E. 3</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