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7B_436/2023 vom 31. August 2023</w:t>
      </w:r>
    </w:p>
    <w:p>
      <w:r>
        <w:t>Bundesgericht, 2023-08-31, FR</w:t>
      </w:r>
    </w:p>
    <w:p>
      <w:r>
        <w:rPr>
          <w:b/>
        </w:rPr>
        <w:t xml:space="preserve">Quelle: </w:t>
      </w:r>
      <w:r>
        <w:t>https://mcp.opencaselaw.ch/entscheid/bger_7B_436_2023</w:t>
      </w:r>
    </w:p>
    <w:p>
      <w:r>
        <w:t>FR: TF 7B_436/2023 du 31 août 2023</w:t>
      </w:r>
    </w:p>
    <w:p>
      <w:r>
        <w:t>IT: TF 7B_436/2023 del 31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7B_436/2023 est rayée du rôle.</w:t>
      </w:r>
    </w:p>
    <w:p>
      <w:r>
        <w:rPr>
          <w:b/>
        </w:rPr>
        <w:t>E. 2</w:t>
      </w:r>
    </w:p>
    <w:p>
      <w:r>
        <w:t>Il n'est pas prélevé de frais judiciaires, ni alloué de dépens.</w:t>
      </w:r>
    </w:p>
    <w:p>
      <w:r>
        <w:rPr>
          <w:b/>
        </w:rPr>
        <w:t>E. 3</w:t>
      </w:r>
    </w:p>
    <w:p>
      <w:r>
        <w:t>La présente ordonnance est communiquée aux parties, à la Chambre pénale de recours de la Cour de justice de la République et canton de Genève et au Tribunal des mesures de contrainte de la République et canton de Genève.</w:t>
      </w:r>
    </w:p>
    <w:p>
      <w:r>
        <w:t>Lausanne, le 31 août 2023</w:t>
      </w:r>
    </w:p>
    <w:p>
      <w:r>
        <w:t>Au nom de la IIe Cour de droit pénal</w:t>
      </w:r>
    </w:p>
    <w:p>
      <w:r>
        <w:t>du Tribunal fédéral suisse</w:t>
      </w:r>
    </w:p>
    <w:p>
      <w:r>
        <w:t>Le Juge unique : Hofmann</w:t>
      </w:r>
    </w:p>
    <w:p>
      <w:r>
        <w:t>La Greffière : Paris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