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7B_426/2025 vom 24. Juni 2025</w:t>
      </w:r>
    </w:p>
    <w:p>
      <w:r>
        <w:t>Bundesgericht, 2025-06-24, DE</w:t>
      </w:r>
    </w:p>
    <w:p>
      <w:r>
        <w:rPr>
          <w:b/>
        </w:rPr>
        <w:t xml:space="preserve">Quelle: </w:t>
      </w:r>
      <w:r>
        <w:t>https://mcp.opencaselaw.ch/entscheid/bger_7B_426_2025</w:t>
      </w:r>
    </w:p>
    <w:p>
      <w:r>
        <w:t>FR: TF 7B_426/2025 du 24 juin 2025</w:t>
      </w:r>
    </w:p>
    <w:p>
      <w:r>
        <w:t>IT: TF 7B_426/2025 del 24 giugno 2025</w:t>
      </w:r>
    </w:p>
    <w:p>
      <w:pPr>
        <w:pStyle w:val="Heading2"/>
      </w:pPr>
      <w:r>
        <w:t>Erwägungen</w:t>
      </w:r>
    </w:p>
    <w:p>
      <w:r>
        <w:rPr>
          <w:b/>
        </w:rPr>
        <w:t>E. 1</w:t>
      </w:r>
    </w:p>
    <w:p>
      <w:r>
        <w:t>Mit Beschluss vom 19. März 2025 wies das Kantonsgericht Luzern die Beschwerde des Beschwerdeführers gegen die Nichtanhandnahme-verfügung der Staatsanwaltschaft Abteilung 1 Luzern vom 27. Juni 2024 ab. Der Beschwerdeführer wendete sich dagegen mit Beschwerde in Strafsachen vom 9. Mai 2025 (Postaufgabe) an das Bundesgericht.</w:t>
      </w:r>
    </w:p>
    <w:p>
      <w:r>
        <w:rPr>
          <w:b/>
        </w:rPr>
        <w:t>E. 2</w:t>
      </w:r>
    </w:p>
    <w:p>
      <w:r>
        <w:t>Diese Eingabe ist mangels Zivilanspruch, der dem Beschwerdeführer zustehen könnte (Art. 81 Abs. 1 lit. b Ziff. 5 BGG; BGE 146 IV 76 E. 3.1 ; 131 I 455 E. 1.2.4; § 4 Abs. 1 und § 1 Abs. 4 Haftungsgesetz des Kantons Luzern [SRL/LU Nr. 23]) offensichtlich unzulässig. Dass der Beschwerdeführer Opfer unzulässiger staatlicher Gewalt wurde, was ihn unbesehen davon zur Beschwerde berechtigen könnte ( BGE 141 IV 349 E. 3.4.2; 138 IV 86 E. 3.1.1), wird weder dargelegt ( Art. 42 Abs. 2 und Art. 106 Abs. 2 BGG ; BGE 148 IV 356 E. 2.1, 39 E. 2.3.5; 142 III 364 E. 2.4), noch ist dies nur schon im Ansatz ersichtlich. Formelle Rügen, zu deren Geltendmachung der Beschwerdeführer auch ohne Sachlegitimation befugt wäre, da sie namentlich von der Prüfung der Sache getrennt werden können (sog. "Star-Praxis"; BGE 146 IV 76 E. 2; 141 IV 1 E. 1.1), werden nicht erhoben. Auf die Beschwerde ist somit wegen offensichtlicher Unzulässigkeit im vereinfachten Verfahren nicht einzutreten ( Art. 108 Abs. 1 lit. a BGG ). Die Begründung des Entscheids beschränkt sich auf eine kurze Angabe des Unzulässigkeitsgrundes ( Art. 108 Abs. 3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