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7B_415/2025 vom 15. Juli 2025</w:t>
      </w:r>
    </w:p>
    <w:p>
      <w:r>
        <w:t>Bundesgericht, 2025-07-15, DE</w:t>
      </w:r>
    </w:p>
    <w:p>
      <w:r>
        <w:rPr>
          <w:b/>
        </w:rPr>
        <w:t xml:space="preserve">Quelle: </w:t>
      </w:r>
      <w:r>
        <w:t>https://mcp.opencaselaw.ch/entscheid/bger_7B_415_2025</w:t>
      </w:r>
    </w:p>
    <w:p>
      <w:r>
        <w:t>FR: TF 7B_415/2025 du 15 juillet 2025</w:t>
      </w:r>
    </w:p>
    <w:p>
      <w:r>
        <w:t>IT: TF 7B_415/2025 del 15 luglio 2025</w:t>
      </w:r>
    </w:p>
    <w:p>
      <w:pPr>
        <w:pStyle w:val="Heading2"/>
      </w:pPr>
      <w:r>
        <w:t>Erwägungen</w:t>
      </w:r>
    </w:p>
    <w:p>
      <w:r>
        <w:rPr>
          <w:b/>
        </w:rPr>
        <w:t>E. 1</w:t>
      </w:r>
    </w:p>
    <w:p>
      <w:r>
        <w:t>Mit Verfügung vom 2. April 2025 trat das Kantonsgericht Luzern infolge ungenügender Begründung auf die Beschwerde des Beschwerdeführers gegen die Einstellungs- und Nichtanhandnahmeverfügung der Staatsanwaltschaft Abteilung 1 Luzern vom 22. August 2024 nicht ein. Der Beschwerdeführer gelangt dagegen mit Beschwerde in Strafsachen an das Bundesgericht.</w:t>
      </w:r>
    </w:p>
    <w:p>
      <w:r>
        <w:rPr>
          <w:b/>
        </w:rPr>
        <w:t>E. 2</w:t>
      </w:r>
    </w:p>
    <w:p>
      <w:r>
        <w:t>Die Eingabe des Beschwerdeführers erfüllt die Begründungsanforderungen, die an eine Beschwerde an das Bundesgericht gestellt werden, offensichtlich nicht ( Art. 42 Abs. 2 und Art. 106 Abs. 2 BGG ; BGE 148 IV 356 E. 2.1, 39 E. 2.3.5; 142 III 364 E. 2.4). So setzt er sich nicht rechtsgenüglich mit den Ausführungen der Vorinstanz auseinander. Insbesondere zeigt er nicht nachvollziehbar auf, inwiefern die Vorinstanz bei ihren tatsächlichen Feststellungen in Willkür verfallen wäre und/oder beim von ihr festgestellten Sachverhalt gegen das Recht verstossen hätte. Auf die Beschwerde ist somit mangels hinreichender Begründung im vereinfachten Verfahren nicht einzutreten ( Art. 108 Abs. 1 lit. b BGG ). Die Begründung des Entscheids beschränkt sich auf eine kurze Angabe des Unzulässigkeitsgrundes ( Art. 108 Abs. 3 BGG ).</w:t>
      </w:r>
    </w:p>
    <w:p>
      <w:r>
        <w:rPr>
          <w:b/>
        </w:rPr>
        <w:t>E. 3</w:t>
      </w:r>
    </w:p>
    <w:p>
      <w:r>
        <w:t>Das Gesuch des Beschwerdeführers um unentgeltliche Rechtspflege ist wegen Aussichtslosigkeit der Beschwerde abzuweisen ( Art. 64 Abs. 1 BGG ). Ihm sind reduzierte Gerichtskosten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