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7B_401/2025 vom 15. Juli 2025</w:t>
      </w:r>
    </w:p>
    <w:p>
      <w:r>
        <w:t>Bundesgericht, 2025-07-15, DE</w:t>
      </w:r>
    </w:p>
    <w:p>
      <w:r>
        <w:rPr>
          <w:b/>
        </w:rPr>
        <w:t xml:space="preserve">Quelle: </w:t>
      </w:r>
      <w:r>
        <w:t>https://mcp.opencaselaw.ch/entscheid/bger_7B_401_2025</w:t>
      </w:r>
    </w:p>
    <w:p>
      <w:r>
        <w:t>FR: TF 7B_401/2025 du 15 juillet 2025</w:t>
      </w:r>
    </w:p>
    <w:p>
      <w:r>
        <w:t>IT: TF 7B_401/2025 del 15 luglio 2025</w:t>
      </w:r>
    </w:p>
    <w:p>
      <w:pPr>
        <w:pStyle w:val="Heading2"/>
      </w:pPr>
      <w:r>
        <w:t>Erwägungen</w:t>
      </w:r>
    </w:p>
    <w:p>
      <w:r>
        <w:rPr>
          <w:b/>
        </w:rPr>
        <w:t>E. 1</w:t>
      </w:r>
    </w:p>
    <w:p>
      <w:r>
        <w:t>Mit Beschluss vom 11. April 2025 wies das Obergericht des Kantons Zürich die Beschwerde des Beschwerdeführers gegen die Nichtanhandnahmeverfügung der Staatsanwaltschaft Winterthur/Unterland vom 20. November 2024 ab, soweit darauf eingetreten wurde. Der Beschwerdeführer gelangte dagegen mit Beschwerde in Strafsachen vom 6. Mai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hinreichend dargelegten Zivilanspruchs im Sinne von Art. 81 Abs. 1 lit. b Ziff. 5 BGG, aus welchem sich die Sachlegitimation ergeben könnte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