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7B_395/2024 vom 22. Mai 2024</w:t>
      </w:r>
    </w:p>
    <w:p>
      <w:r>
        <w:t>Bundesgericht, 2024-05-22, DE</w:t>
      </w:r>
    </w:p>
    <w:p>
      <w:r>
        <w:rPr>
          <w:b/>
        </w:rPr>
        <w:t xml:space="preserve">Quelle: </w:t>
      </w:r>
      <w:r>
        <w:t>https://mcp.opencaselaw.ch/entscheid/bger_7B_395_2024</w:t>
      </w:r>
    </w:p>
    <w:p>
      <w:r>
        <w:t>FR: TF 7B_395/2024 du 22 mai 2024</w:t>
      </w:r>
    </w:p>
    <w:p>
      <w:r>
        <w:t>IT: TF 7B_395/2024 del 22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7B_395/2024, 7B_396/2024, 7B_397/2024, 7B_398/2024, 7B_399/2024</w:t>
      </w:r>
    </w:p>
    <w:p>
      <w:r>
        <w:t>Urteil vom 22. Mai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7B_395/2024</w:t>
      </w:r>
    </w:p>
    <w:p>
      <w:r>
        <w:t>Beschwerde gegen die Verfügung des Obergerichts des Kantons Bern, Beschwerdekammer in Strafsachen, vom 26. März 2024 (BK 24 108 IHJ),</w:t>
      </w:r>
    </w:p>
    <w:p>
      <w:r>
        <w:t>7B_396/2024</w:t>
      </w:r>
    </w:p>
    <w:p>
      <w:r>
        <w:t>Beschwerde gegen die Verfügung des Obergerichts des Kantons Bern, Beschwerdekammer in Strafsachen, vom 26. März 2024 (BK 24 107 IHJ),</w:t>
      </w:r>
    </w:p>
    <w:p>
      <w:r>
        <w:t>7B_397/2024</w:t>
      </w:r>
    </w:p>
    <w:p>
      <w:r>
        <w:t>Beschwerde gegen die Verfügung des Obergerichts des Kantons Bern, Beschwerdekammer in Strafsachen, vom 26. März 2024 (BK 24 109 MOR),</w:t>
      </w:r>
    </w:p>
    <w:p>
      <w:r>
        <w:t>7B_398/2024</w:t>
      </w:r>
    </w:p>
    <w:p>
      <w:r>
        <w:t>Beschwerde gegen die Verfügung des Obergerichts des Kantons Bern, Beschwerdekammer in Strafsachen, vom 26. März 2024 (BK 24 106 MOR),</w:t>
      </w:r>
    </w:p>
    <w:p>
      <w:r>
        <w:t>7B_399/2024</w:t>
      </w:r>
    </w:p>
    <w:p>
      <w:r>
        <w:t>Beschwerde gegen die Verfügung des Obergerichts des Kantons Bern, Beschwerdekammer in Strafsachen, vom 26. März 2024 (BK 24 110 IHJ).</w:t>
      </w:r>
    </w:p>
    <w:p>
      <w:r>
        <w:t>Nach Einsicht</w:t>
      </w:r>
    </w:p>
    <w:p>
      <w:r>
        <w:t>in die rubrizierten Verfügungen des Obergerichts des Kantons Bern vom 26. März 2024;</w:t>
      </w:r>
    </w:p>
    <w:p>
      <w:r>
        <w:t>in die vom Beschwerdeführer gegen diese Verfügungen in einer vereinigten Rechtsschrift mit einheitlicher Begründung erhobenen Beschwerden vom 30. März 2024;</w:t>
      </w:r>
    </w:p>
    <w:p>
      <w:r>
        <w:t>in Erwägung,</w:t>
      </w:r>
    </w:p>
    <w:p>
      <w:r>
        <w:t>dass die Verfahren 7B_395/2024, 7B_396/2024, 7B_397/2024, 7B_398/2024 und 7B_399/2024 zu vereinigen sind (vgl. Art. 71 BGG i.V.m. Art. 24 Abs. 2 lit. b BZP [SR 273]; BGE 133 IV 215 E. 1; 126 V 283 E. 1);</w:t>
      </w:r>
    </w:p>
    <w:p>
      <w:r>
        <w:t>dass die Beschwerden querulatorisch im Sinne von Art. 42 Abs. 7 BGG sind;</w:t>
      </w:r>
    </w:p>
    <w:p>
      <w:r>
        <w:t>dass demzufolge auf die Beschwerden gestützt auf Art. 108 Abs. 1 lit. c BGG nicht einzutreten ist;</w:t>
      </w:r>
    </w:p>
    <w:p>
      <w:r>
        <w:t>dass die Gerichtskosten vom Beschwerdeführer zu tragen sind ( Art. 66 Abs. 1 BGG );</w:t>
      </w:r>
    </w:p>
    <w:p>
      <w:r>
        <w:t>erkennt die Einzelrichterin:</w:t>
      </w:r>
    </w:p>
    <w:p>
      <w:r>
        <w:t>1.</w:t>
      </w:r>
    </w:p>
    <w:p>
      <w:r>
        <w:t>Die Verfahren 7B_395/2024, 7B_396/2024, 7B_397/2024, 7B_398/2024 und 7B_399/2024 werden vereinigt.</w:t>
      </w:r>
    </w:p>
    <w:p>
      <w:r>
        <w:t>2.</w:t>
      </w:r>
    </w:p>
    <w:p>
      <w:r>
        <w:t>Auf die Beschwerden wird nicht eingetreten.</w:t>
      </w:r>
    </w:p>
    <w:p>
      <w:r>
        <w:t>3.</w:t>
      </w:r>
    </w:p>
    <w:p>
      <w:r>
        <w:t>Die Gerichtskosten von Fr. 1'000.-- werden dem Beschwerdeführer auferlegt.</w:t>
      </w:r>
    </w:p>
    <w:p>
      <w:r>
        <w:t>4.</w:t>
      </w:r>
    </w:p>
    <w:p>
      <w:r>
        <w:t>Dieses Urteil wird den Parteien und dem Obergericht des Kantons Bern, Beschwerdekammer in Strafsachen, schriftlich mitgeteilt.</w:t>
      </w:r>
    </w:p>
    <w:p>
      <w:r>
        <w:t>Lausanne, 22. Mai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