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7B_354/2026 vom 29. April 2026</w:t>
      </w:r>
    </w:p>
    <w:p>
      <w:r>
        <w:t>Bundesgericht, 2026-04-29, DE</w:t>
      </w:r>
    </w:p>
    <w:p>
      <w:r>
        <w:rPr>
          <w:b/>
        </w:rPr>
        <w:t xml:space="preserve">Quelle: </w:t>
      </w:r>
      <w:r>
        <w:t>https://mcp.opencaselaw.ch/entscheid/bger_7B_354_2026</w:t>
      </w:r>
    </w:p>
    <w:p>
      <w:r>
        <w:t>FR: TF 7B_354/2026 du 29 avril 2026</w:t>
      </w:r>
    </w:p>
    <w:p>
      <w:r>
        <w:t>IT: TF 7B_354/2026 del 29 aprile 2026</w:t>
      </w:r>
    </w:p>
    <w:p>
      <w:pPr>
        <w:pStyle w:val="Heading2"/>
      </w:pPr>
      <w:r>
        <w:t>Erwägungen</w:t>
      </w:r>
    </w:p>
    <w:p>
      <w:r>
        <w:rPr>
          <w:b/>
        </w:rPr>
        <w:t>E. 1</w:t>
      </w:r>
    </w:p>
    <w:p>
      <w:r>
        <w:t>Mit Entscheid vom 5. März 2026 wies die Anklagekammer des Kantons St. Gallen die Beschwerde des Beschwerdeführers gegen die Nichtanhandnahmeverfügung der Staatsanwaltschaft St. Gallen, Kantonales Untersuchungsamt, vom 11. Dezember 2025 ab, soweit sie darauf eintrat. Der Beschwerdeführer gelangt dagegen mit Beschwerde in Strafsachen vom 16. März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(vgl. zu den diesbezüglichen Voraussetzungen Urteile 7B_415/2024 vom 24. März 2026 E. 2.2; 7B_182/2024 vom 26. März 2024 E. 2.1.2; 7B_18/2024 vom 14. März 2024 E. 2; je mit Hinweisen). Formelle Rügen, zu deren Geltendmachung der Beschwerdeführer unbesehen der fehlenden Beschwerdelegitimation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