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7B_342/2023 vom 31. Oktober 2023</w:t>
      </w:r>
    </w:p>
    <w:p>
      <w:r>
        <w:t>Bundesgericht, 2023-10-31, FR</w:t>
      </w:r>
    </w:p>
    <w:p>
      <w:r>
        <w:rPr>
          <w:b/>
        </w:rPr>
        <w:t xml:space="preserve">Quelle: </w:t>
      </w:r>
      <w:r>
        <w:t>https://mcp.opencaselaw.ch/entscheid/bger_7B_342_2023</w:t>
      </w:r>
    </w:p>
    <w:p>
      <w:r>
        <w:t>FR: TF 7B_342/2023 du 31 octobre 2023</w:t>
      </w:r>
    </w:p>
    <w:p>
      <w:r>
        <w:t>IT: TF 7B_342/2023 del 31 ottobre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ne dit mot, dans son recours, au sujet d'éventuelles prétentions civiles envers la personne contre laquelle il a déposé plainte pénale, soit contre B.________. De surcroît, cette personne est un agent de l'État et les reproches du recourant se rapportent à un comportement qu'elle aurait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l'auteur présumé, mais contre l'État. Le recourant ne démontre par conséquent pas avoir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