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7B_324/2024 vom 21. Mai 2024</w:t>
      </w:r>
    </w:p>
    <w:p>
      <w:r>
        <w:t>Bundesgericht, 2024-05-21, DE</w:t>
      </w:r>
    </w:p>
    <w:p>
      <w:r>
        <w:rPr>
          <w:b/>
        </w:rPr>
        <w:t xml:space="preserve">Quelle: </w:t>
      </w:r>
      <w:r>
        <w:t>https://mcp.opencaselaw.ch/entscheid/bger_7B_324_2024</w:t>
      </w:r>
    </w:p>
    <w:p>
      <w:r>
        <w:t>FR: TF 7B_324/2024 du 21 mai 2024</w:t>
      </w:r>
    </w:p>
    <w:p>
      <w:r>
        <w:t>IT: TF 7B_324/2024 del 21 maggio 2024</w:t>
      </w:r>
    </w:p>
    <w:p>
      <w:pPr>
        <w:pStyle w:val="Heading2"/>
      </w:pPr>
      <w:r>
        <w:t>Erwägungen</w:t>
      </w:r>
    </w:p>
    <w:p>
      <w:r>
        <w:rPr>
          <w:b/>
        </w:rPr>
        <w:t>E. 1</w:t>
      </w:r>
    </w:p>
    <w:p>
      <w:r>
        <w:t>Der Beschwerdeführer erhob am 16. März 2024 Beschwerde in Strafsachen gegen die Verfügung des Kantonsgerichts von Graubünden vom 13. Februar 2024.</w:t>
      </w:r>
    </w:p>
    <w:p>
      <w:r>
        <w:rPr>
          <w:b/>
        </w:rPr>
        <w:t>E. 2</w:t>
      </w:r>
    </w:p>
    <w:p>
      <w:r>
        <w:t>Die Partei, die das Bundesgericht anruft, hat einen Kostenvorschuss zu bezahlen ( Art. 62 Abs. 1 BGG ).</w:t>
      </w:r>
    </w:p>
    <w:p>
      <w:r>
        <w:rPr>
          <w:b/>
        </w:rPr>
        <w:t>E. 3</w:t>
      </w:r>
    </w:p>
    <w:p>
      <w:r>
        <w:t>Dem Beschwerdeführer wurde am 21. März 2024 Frist angesetzt, um dem Bundesgericht bis am 22. April 2024 einen Kostenvorschuss von Fr. 800.-- zu leisten. Die als Gerichtsurkunde zugestellte Verfügung wurde dem Bundesgericht am 8. April 2024 von der Schweizerischen Post retourniert, da die Sendung nicht abgeholt worden war. Daraufhin wurde die Verfügung vom 21. März 2024 dem Beschwerdeführer per A-Post zugestellt. Mit Verfügung vom 2. Mai 2024, ebenfalls als Gerichtsurkunde zugestellt, wurde dem Beschwerdeführer alsdann die gesetzlich vorgeschriebene und nicht erstreckbare Nachfrist zur Leistung des Kostenvorschusses bis zum 13. Mai 2024 angesetzt, ansonsten auf das Rechtsmittel nicht eingetreten werde. Diese Sendung wurde ebenfalls nicht bei der Poststelle abgeholt und dem Bundesgericht am 14. Mai 2024 retourniert. Die Verfügung vom 2. Mai 2024 wurde dem Beschwerdeführer gleichentags per A-Post zugestellt. Aufgrund der Beschwerde vom 20. März 2024 befindet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