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7B_277/2025 vom 24. Juni 2025</w:t>
      </w:r>
    </w:p>
    <w:p>
      <w:r>
        <w:t>Bundesgericht, 2025-06-24, DE</w:t>
      </w:r>
    </w:p>
    <w:p>
      <w:r>
        <w:rPr>
          <w:b/>
        </w:rPr>
        <w:t xml:space="preserve">Quelle: </w:t>
      </w:r>
      <w:r>
        <w:t>https://mcp.opencaselaw.ch/entscheid/bger_7B_277_2025</w:t>
      </w:r>
    </w:p>
    <w:p>
      <w:r>
        <w:t>FR: TF 7B_277/2025 du 24 juin 2025</w:t>
      </w:r>
    </w:p>
    <w:p>
      <w:r>
        <w:t>IT: TF 7B_277/2025 del 24 giugno 2025</w:t>
      </w:r>
    </w:p>
    <w:p>
      <w:pPr>
        <w:pStyle w:val="Heading2"/>
      </w:pPr>
      <w:r>
        <w:t>Erwägungen</w:t>
      </w:r>
    </w:p>
    <w:p>
      <w:r>
        <w:rPr>
          <w:b/>
        </w:rPr>
        <w:t>E. 1</w:t>
      </w:r>
    </w:p>
    <w:p>
      <w:r>
        <w:t>Mit Entscheid vom 10. Februar 2025 trat das Obergericht des Kantons Aargau nicht auf die Beschwerde der Beschwerdeführer gegen die Nichtanhandnahmeverfügung der Staatsanwaltschaft Baden vom 4. Dezember 2024 ein. Die Beschwerdeführer gelangten dagegen mit Beschwerde in Strafsachen vom 26. März 2025 an das Bundesgericht.</w:t>
      </w:r>
    </w:p>
    <w:p>
      <w:r>
        <w:rPr>
          <w:b/>
        </w:rPr>
        <w:t>E. 2</w:t>
      </w:r>
    </w:p>
    <w:p>
      <w:r>
        <w:t>Diese Eingabe genügt offensichtlich nicht die Begründungsanforderungen, die an eine Beschwerde an das Bundesgericht gestellt werden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die Beschwerdeführer unbesehen von der fehlenden Legitimation in der Sache befugt wären,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den Beschwerdeführern aufzuerlegen ( Art. 66 Abs. 1 BGG ). Das Gesuch um unentgeltliche Rechtspflege ist wegen offensichtlicher Aussichtslosigkeit der Begehren abzuweisen ( Art. 64 Abs. 1 BGG ). Den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