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7B_245/2023 vom 25. September 2023</w:t>
      </w:r>
    </w:p>
    <w:p>
      <w:r>
        <w:t>Bundesgericht, 2023-09-25, DE</w:t>
      </w:r>
    </w:p>
    <w:p>
      <w:r>
        <w:rPr>
          <w:b/>
        </w:rPr>
        <w:t xml:space="preserve">Quelle: </w:t>
      </w:r>
      <w:r>
        <w:t>https://mcp.opencaselaw.ch/entscheid/bger_7B_245_2023</w:t>
      </w:r>
    </w:p>
    <w:p>
      <w:r>
        <w:t>FR: TF 7B_245/2023 du 25 septembre 2023</w:t>
      </w:r>
    </w:p>
    <w:p>
      <w:r>
        <w:t>IT: TF 7B_245/2023 del 25 settembre 2023</w:t>
      </w:r>
    </w:p>
    <w:p>
      <w:pPr>
        <w:pStyle w:val="Heading2"/>
      </w:pPr>
      <w:r>
        <w:t>Erwägungen</w:t>
      </w:r>
    </w:p>
    <w:p>
      <w:r>
        <w:rPr>
          <w:b/>
        </w:rPr>
        <w:t>E. 1</w:t>
      </w:r>
    </w:p>
    <w:p>
      <w:r>
        <w:t>Der Beschwerdeführer erhob am 15. Juni 2023 Beschwerde in Strafsachen gegen den Beschluss des Obergerichts des Kantons Zürich vom 1. Juni 2023.</w:t>
      </w:r>
    </w:p>
    <w:p>
      <w:r>
        <w:rPr>
          <w:b/>
        </w:rPr>
        <w:t>E. 2</w:t>
      </w:r>
    </w:p>
    <w:p>
      <w:r>
        <w:t>Die Partei, die das Bundesgericht anruft, hat einen Kostenvorschuss zu bezahlen ( Art. 62 Abs. 1 BGG ).</w:t>
      </w:r>
    </w:p>
    <w:p>
      <w:r>
        <w:rPr>
          <w:b/>
        </w:rPr>
        <w:t>E. 3</w:t>
      </w:r>
    </w:p>
    <w:p>
      <w:r>
        <w:t>Dem Beschwerdeführer wurde mit Verfügung vom 28. Juli 2023 mit Gerichtsurkunde eine Frist bis zum 14. August 2023 angesetzt, um dem Bundesgericht einen Kostenvorschuss von Fr. 800.-- einzuzahlen. Da der Kostenvorschuss nicht einging, wurde dem Beschwerdeführer mit Verfügung vom 28. August 2023, wiederum mittels Gerichtsurkunde, die gesetzlich vorgeschriebene und nicht mehr erstreckbare Nachfrist zur Leistung des Kostenvorschusses bis zum 13. September 2023 angesetzt, ansonsten auf das Rechtsmittel nicht eingetreten werde. Dem Beschwerdeführer konnten die Verfügungen nicht zugestellt werden. Die Verfügung vom 28. August 2023 wurde dem Beschwerdeführer daraufhin am 11. September 2023 zusätzlich per A-Post zugestellt, woraufhin dieser die Annahme der Postsendung verweigerte (taxpflichtige Rücksendung). Aufgrund seiner Beschwerde vom 15. Juni 2023 befand sich der Beschwerdeführer in einem Prozessrechtsverhältnis. Die Begründung eines solchen verpflichtet die Parteien, sich nach Treu und Glauben zu verhalten und unter anderem dafür zu sorgen, dass ihnen behördliche Akten zugestellt werden können, welche das Verfahren betreffen ( BGE 146 IV 30 E. 1.1.2; 141 II 429 E. 3.1; 138 III 225 E. 3.1). Die dem Beschwerdeführer rechtsgültig zugestellten Verfügungen gelten als zur Kenntnis genommen ( Art. 44 Abs. 2 BGG ; vgl. zur Zustellfiktion bei postlagernden Briefsendungen: BGE 141 II 429 E. 3.3 mit Hinweisen). Der Kostenvorschuss ging innert der angesetzten Nachfrist nicht ein, weshalb auf die Beschwerde androhungsgemäss gestützt auf Art. 62 Abs. 3 BGG im Verfahren nach Art. 108 BGG nicht einzutreten ist.</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