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245/2022 vom 22. August 2023</w:t>
      </w:r>
    </w:p>
    <w:p>
      <w:r>
        <w:t>Bundesgericht, 2023-08-22, DE</w:t>
      </w:r>
    </w:p>
    <w:p>
      <w:r>
        <w:rPr>
          <w:b/>
        </w:rPr>
        <w:t xml:space="preserve">Quelle: </w:t>
      </w:r>
      <w:r>
        <w:t>https://mcp.opencaselaw.ch/entscheid/bger_7B_245_2022</w:t>
      </w:r>
    </w:p>
    <w:p>
      <w:r>
        <w:t>FR: TF 7B 245/2022 du 22 août 2023</w:t>
      </w:r>
    </w:p>
    <w:p>
      <w:r>
        <w:t>IT: TF 7B 245/2022 del 22 agosto 2023</w:t>
      </w:r>
    </w:p>
    <w:p>
      <w:pPr>
        <w:pStyle w:val="Heading2"/>
      </w:pPr>
      <w:r>
        <w:t>Regeste</w:t>
      </w:r>
    </w:p>
    <w:p>
      <w:r>
        <w:t>Einstellung,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Winterthur/Unterland, Hermann-Götz-Strasse 24, Postfach, 8401 Winterthur,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