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214/2024 vom 22. April 2024</w:t>
      </w:r>
    </w:p>
    <w:p>
      <w:r>
        <w:t>Bundesgericht, 2024-04-22, FR</w:t>
      </w:r>
    </w:p>
    <w:p>
      <w:r>
        <w:rPr>
          <w:b/>
        </w:rPr>
        <w:t xml:space="preserve">Quelle: </w:t>
      </w:r>
      <w:r>
        <w:t>https://mcp.opencaselaw.ch/entscheid/bger_7B_214_2024</w:t>
      </w:r>
    </w:p>
    <w:p>
      <w:r>
        <w:t>FR: TF 7B 214/2024 du 22 avril 2024</w:t>
      </w:r>
    </w:p>
    <w:p>
      <w:r>
        <w:t>IT: TF 7B 214/2024 del 22 aprile 2024</w:t>
      </w:r>
    </w:p>
    <w:p>
      <w:pPr>
        <w:pStyle w:val="Heading2"/>
      </w:pPr>
      <w:r>
        <w:t>Regeste</w:t>
      </w:r>
    </w:p>
    <w:p>
      <w:r>
        <w:t>Ordonnance de non-entrée en matière;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 cour cantonale a considéré que le recours cantonal était insuffisamment motivé, de sorte qu'il ne satisfaisait pas aux exigences de motivation prescrites par les art. 385 et 396 CPP (cf. arrêt attaqué, consid. 2.3 p. 7 ss). Face à la motivation cantonale, le recourant se borne à alléguer de nombreux faits et à invoquer divers éléments qui se rapportent au fond de la cause. Ce faisant, il échoue à mettre en évidence, par une motivation conforme aux exigences en la matière, en quoi l'autorité précédente aurait violé le droit (soit en particulier l' art. 385 CPP ) en n'entrant pas en matière sur son recours cantonal.</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