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7B_180/2023 vom 3. Oktober 2023</w:t>
      </w:r>
    </w:p>
    <w:p>
      <w:r>
        <w:t>Bundesgericht, 2023-10-03, FR</w:t>
      </w:r>
    </w:p>
    <w:p>
      <w:r>
        <w:rPr>
          <w:b/>
        </w:rPr>
        <w:t xml:space="preserve">Quelle: </w:t>
      </w:r>
      <w:r>
        <w:t>https://mcp.opencaselaw.ch/entscheid/bger_7B_180_2023</w:t>
      </w:r>
    </w:p>
    <w:p>
      <w:r>
        <w:t>FR: TF 7B_180/2023 du 3 octobre 2023</w:t>
      </w:r>
    </w:p>
    <w:p>
      <w:r>
        <w:t>IT: TF 7B_180/2023 del 3 ottobre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7B_180/2023</w:t>
      </w:r>
    </w:p>
    <w:p>
      <w:r>
        <w:t>Ordonnance du 3 octobre 2023</w:t>
      </w:r>
    </w:p>
    <w:p>
      <w:r>
        <w:t>IIe Cour de droit pénal</w:t>
      </w:r>
    </w:p>
    <w:p>
      <w:r>
        <w:t>Composition</w:t>
      </w:r>
    </w:p>
    <w:p>
      <w:r>
        <w:t>M. le Juge fédéral Abrecht, Président.</w:t>
      </w:r>
    </w:p>
    <w:p>
      <w:r>
        <w:t>Greffier : M. Fragnière.</w:t>
      </w:r>
    </w:p>
    <w:p>
      <w:r>
        <w:t>Participants à la procédure</w:t>
      </w:r>
    </w:p>
    <w:p>
      <w:r>
        <w:t>1. A.________ AG,</w:t>
      </w:r>
    </w:p>
    <w:p>
      <w:r>
        <w:t>2. B.________ AG,</w:t>
      </w:r>
    </w:p>
    <w:p>
      <w:r>
        <w:t>toutes les deux représentées par Maître Peter Burckhardt et/ou Maître Dr. Roland M. Ryser, avocats,</w:t>
      </w:r>
    </w:p>
    <w:p>
      <w:r>
        <w:t>recourantes,</w:t>
      </w:r>
    </w:p>
    <w:p>
      <w:r>
        <w:t>contre</w:t>
      </w:r>
    </w:p>
    <w:p>
      <w:r>
        <w:t>Ministère public de la Confédération,</w:t>
      </w:r>
    </w:p>
    <w:p>
      <w:r>
        <w:t>Guisanplatz 1, 3003 Berne.</w:t>
      </w:r>
    </w:p>
    <w:p>
      <w:r>
        <w:t>Objet</w:t>
      </w:r>
    </w:p>
    <w:p>
      <w:r>
        <w:t>Procédure pénale; levée des scellés; qualité de partie (retrait du recours),</w:t>
      </w:r>
    </w:p>
    <w:p>
      <w:r>
        <w:t>recours contre l'ordonnance du Président du Tribunal cantonal des mesures de contrainte du canton de Berne du 3 février 2023 (KZM 22 749 BRB/BIF).</w:t>
      </w:r>
    </w:p>
    <w:p>
      <w:r>
        <w:t>Considérant en fait et en droit :</w:t>
      </w:r>
    </w:p>
    <w:p>
      <w:r>
        <w:t>Par acte du 20 septembre 2023, A.________ AG et B.________ AG déclarent retirer le recours interjeté dans la cause 7B_180/2023.</w:t>
      </w:r>
    </w:p>
    <w:p>
      <w:r>
        <w:t>Il y a lieu d'en prendre acte et de rayer la cause du rôle ( art. 32 al. 2 LTF ).</w:t>
      </w:r>
    </w:p>
    <w:p>
      <w:r>
        <w:t>Les recourantes, considérées comme les parties succombantes, supporteront solidairement entre elles les frais judiciaires, lesquels seront fixés en tenant compte des actes d'instruction effectués jusque-là ( art. 5 al. 2 PCF , par renvoi de l' art. 71 LTF ; art. 66 al. 1 et 2 LTF ).</w:t>
      </w:r>
    </w:p>
    <w:p>
      <w:r>
        <w:t>Le Ministère public, qui a agi dans l'exercice de ses attributions officielles, n'a pas droit à des dépens ( art. 68 al. 3 LTF ).</w:t>
      </w:r>
    </w:p>
    <w:p>
      <w:r>
        <w:t>Par ces motifs, le Président ordonne :</w:t>
      </w:r>
    </w:p>
    <w:p>
      <w:r>
        <w:t>1.</w:t>
      </w:r>
    </w:p>
    <w:p>
      <w:r>
        <w:t>Il est pris acte du retrait du recours et l'affaire 7B_180/2023 est rayée du rôle.</w:t>
      </w:r>
    </w:p>
    <w:p>
      <w:r>
        <w:t>2.</w:t>
      </w:r>
    </w:p>
    <w:p>
      <w:r>
        <w:t>Les frais judiciaires, arrêtés à 500 fr., sont mis à la charge des recourantes, solidairement entre elles.</w:t>
      </w:r>
    </w:p>
    <w:p>
      <w:r>
        <w:t>3.</w:t>
      </w:r>
    </w:p>
    <w:p>
      <w:r>
        <w:t>La présente ordonnance est communiquée aux recourantes, au Ministère public de la Confédération et au Président du Tribunal cantonal des mesures de contrainte du canton de Berne.</w:t>
      </w:r>
    </w:p>
    <w:p>
      <w:r>
        <w:t>Lausanne, le 3 octobre 2023</w:t>
      </w:r>
    </w:p>
    <w:p>
      <w:r>
        <w:t>Au nom de la IIe Cour de droit pénal</w:t>
      </w:r>
    </w:p>
    <w:p>
      <w:r>
        <w:t>du Tribunal fédéral suisse</w:t>
      </w:r>
    </w:p>
    <w:p>
      <w:r>
        <w:t>Le Président : Abrecht</w:t>
      </w:r>
    </w:p>
    <w:p>
      <w:r>
        <w:t>Le Greffier : Fragnière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