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7B_169/2023 vom 5. Dezember 2023</w:t>
      </w:r>
    </w:p>
    <w:p>
      <w:r>
        <w:t>Bundesgericht, 2023-12-05, FR</w:t>
      </w:r>
    </w:p>
    <w:p>
      <w:r>
        <w:rPr>
          <w:b/>
        </w:rPr>
        <w:t xml:space="preserve">Quelle: </w:t>
      </w:r>
      <w:r>
        <w:t>https://mcp.opencaselaw.ch/entscheid/bger_7B_169_2023</w:t>
      </w:r>
    </w:p>
    <w:p>
      <w:r>
        <w:t>FR: TF 7B_169/2023 du 5 décembre 2023</w:t>
      </w:r>
    </w:p>
    <w:p>
      <w:r>
        <w:t>IT: TF 7B_169/2023 del 5 dicembre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se limite à alléguer, sous l'angle de la recevabilité de son recours, qu'il accuse B.________ d'avoir commis divers actes pour l'empêcher d'obtenir la part d'héritage dans la succession de feu C.________. Ce faisant, il ne s'exprime aucunement sur les prétentions civiles qu'il estimerait pouvoir faire valoir contre B.________ dans une action civile par adhésion au procès pénal. Sa motivation sur la question des prétentions civiles, manifestement insuffisante, exclut dès lors sa qualité pour recourir sur le fond de la cause.</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