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7B_150/2026 vom 17. März 2026</w:t>
      </w:r>
    </w:p>
    <w:p>
      <w:r>
        <w:t>Bundesgericht, 2026-03-17, DE</w:t>
      </w:r>
    </w:p>
    <w:p>
      <w:r>
        <w:rPr>
          <w:b/>
        </w:rPr>
        <w:t xml:space="preserve">Quelle: </w:t>
      </w:r>
      <w:r>
        <w:t>https://mcp.opencaselaw.ch/entscheid/bger_7B_150_2026</w:t>
      </w:r>
    </w:p>
    <w:p>
      <w:r>
        <w:t>FR: TF 7B_150/2026 du 17 mars 2026</w:t>
      </w:r>
    </w:p>
    <w:p>
      <w:r>
        <w:t>IT: TF 7B_150/2026 del 17 marzo 2026</w:t>
      </w:r>
    </w:p>
    <w:p>
      <w:pPr>
        <w:pStyle w:val="Heading2"/>
      </w:pPr>
      <w:r>
        <w:t>Erwägungen</w:t>
      </w:r>
    </w:p>
    <w:p>
      <w:r>
        <w:rPr>
          <w:b/>
        </w:rPr>
        <w:t>E. 1</w:t>
      </w:r>
    </w:p>
    <w:p>
      <w:r>
        <w:t>Mit Beschluss vom 27. Januar 2026 wies das Obergericht des Kantons Zürich die Beschwerde des Beschwerdeführers gegen die Nichtanhandnahmeverfügung der Staatsanwaltschaft Zürich-Limmat vom 5. Dezember 2025 ab. Der Beschwerdeführer gelangte dagegen mit Beschwerde in Strafsachen vom 5. Februar 2026 (Postaufgabe) an das Bundesgericht.</w:t>
      </w:r>
    </w:p>
    <w:p>
      <w:r>
        <w:rPr>
          <w:b/>
        </w:rPr>
        <w:t>E. 2</w:t>
      </w:r>
    </w:p>
    <w:p>
      <w:r>
        <w:t>Diese Eingabe erfüllt offensichtlich nicht die Anforderungen an die Begründung einer Beschwerde an das Bundesgericht ( Art. 42 Abs. 2 und Art. 106 Abs. 2 BGG ; BGE 148 IV 356 E. 2.1, 39 E. 2.3.5; 142 III 364 E. 2.4), namentlich bezüglich eines Zivilanspruchs im Sinne von Art. 81 Abs. 1 lit. b Ziff. 5 BGG, der den Beschwerdeführer zur Beschwerde in Strafsachen legitimieren könnte (Urteile 7B_1201/2024 vom 22. Januar 2025 E. 1.2; 7B_182/2024 vom 26. März 2024 E. 2.1.2; 7B_18/2024 vom 14. März 2024 E. 2; je mit Hinweisen) und die auch im Verfahren auf Wiederaufnahme eines Strafverfahrens zur Anwendung gelangen (Urteil 7B_751/2024 vom 27. November 2024 E. 2.1). Formelle Rügen, zu deren Geltendmachung der Beschwerdeführer unbesehen der fehlenden Legitimation in der Sache berechtigt wäre, da sie namentlich von der Prüfung der Sache getrennt werden können und die im Ergebnis nicht auf eine materielle Überprüfung des angefochtenen Entscheids abzielen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 Das Gesuch um unentgeltliche Rechtspflege ist wegen offensichtlicher Aussichtslosigkeit der Begehren abzuweisen ( Art. 64 Abs. 1 BGG ). Die geltend gemachte Bedürftigkeit des Beschwerdeführers blieb im Übrigen trotz mehrfacher Aufforderung unbelegt; die eingereichte "Bestätigung" aus dem Frühjahr 2025 schweigt sich über die aktuellen finanziellen Verhältnisse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