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7B_144/2026 vom 17. März 2026</w:t>
      </w:r>
    </w:p>
    <w:p>
      <w:r>
        <w:t>Bundesgericht, 2026-03-17, DE</w:t>
      </w:r>
    </w:p>
    <w:p>
      <w:r>
        <w:rPr>
          <w:b/>
        </w:rPr>
        <w:t xml:space="preserve">Quelle: </w:t>
      </w:r>
      <w:r>
        <w:t>https://mcp.opencaselaw.ch/entscheid/bger_7B_144_2026</w:t>
      </w:r>
    </w:p>
    <w:p>
      <w:r>
        <w:t>FR: TF 7B_144/2026 du 17 mars 2026</w:t>
      </w:r>
    </w:p>
    <w:p>
      <w:r>
        <w:t>IT: TF 7B_144/2026 del 17 marzo 2026</w:t>
      </w:r>
    </w:p>
    <w:p>
      <w:pPr>
        <w:pStyle w:val="Heading2"/>
      </w:pPr>
      <w:r>
        <w:t>Erwägungen</w:t>
      </w:r>
    </w:p>
    <w:p>
      <w:r>
        <w:rPr>
          <w:b/>
        </w:rPr>
        <w:t>E. 1</w:t>
      </w:r>
    </w:p>
    <w:p>
      <w:r>
        <w:t>Mit Beschluss vom 29. Dezember 2025 wies das Obergericht des Kantons Zürich die Beschwerde des Beschwerdeführers gegen die Nichtanhandnahmeverfügung der Staatsanwaltschaft Il des Kantons Zürich vom 30. Juni 2025 ab. Der Beschwerdeführer gelangte dagegen mit Beschwerde in Strafsachen vom 4. Februar 2026 (Postaufgabe) an das Bundesgericht.</w:t>
      </w:r>
    </w:p>
    <w:p>
      <w:r>
        <w:rPr>
          <w:b/>
        </w:rPr>
        <w:t>E. 2</w:t>
      </w:r>
    </w:p>
    <w:p>
      <w:r>
        <w:t>Diese Eingabe ist mangels eines Zivilanspruchs, der dem Beschwerdeführer zustehen und der ihn zur Beschwerde in Strafsachen berechtigen könnte (Art. 81 Abs. 1 lit. b Ziff. 5 BGG; BGE 146 IV 76 E. 3.1; 133 IV 228 E. 2.3.3 ; 131 I 455 E. 1.2.4; je mit Hinweisen; Art. 1 Abs. 1 lit. e und f i.V.m. Art. 2 Abs. 1 i.V.m. Art. 3 Abs. 3 des Bundesgesetzes über die Verantwortlichkeit des Bundes sowie seiner Behördenmitglieder und Beamten [Verantwortlichkeitsgesetz, VG, SR 170.32]; § 6 i.V.m. § 1 ff. des Haftungsgesetzes des Kantons Zürich vom 14. September 1969 [HG/ZH; LS 170.1]), offensichtlich unzulässig. Auf die Beschwerde ist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