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7B_1448/2024 vom 12. Februar 2025</w:t>
      </w:r>
    </w:p>
    <w:p>
      <w:r>
        <w:t>Bundesgericht, 2025-02-12, DE</w:t>
      </w:r>
    </w:p>
    <w:p>
      <w:r>
        <w:rPr>
          <w:b/>
        </w:rPr>
        <w:t xml:space="preserve">Quelle: </w:t>
      </w:r>
      <w:r>
        <w:t>https://mcp.opencaselaw.ch/entscheid/bger_7B_1448_2024</w:t>
      </w:r>
    </w:p>
    <w:p>
      <w:r>
        <w:t>FR: TF 7B_1448/2024 du 12 février 2025</w:t>
      </w:r>
    </w:p>
    <w:p>
      <w:r>
        <w:t>IT: TF 7B_1448/2024 del 12 febbraio 2025</w:t>
      </w:r>
    </w:p>
    <w:p>
      <w:pPr>
        <w:pStyle w:val="Heading2"/>
      </w:pPr>
      <w:r>
        <w:t>Erwägungen</w:t>
      </w:r>
    </w:p>
    <w:p>
      <w:r>
        <w:rPr>
          <w:b/>
        </w:rPr>
        <w:t>E. 1</w:t>
      </w:r>
    </w:p>
    <w:p>
      <w:r>
        <w:t>Die Beschwerde in Strafsachen vom 27. Dezember 2024 gegen den Entscheid des Obergerichts des Kantons Aargau, Beschwerdekammer in Strafsachen, vom 5. Dezember 2024 (SBK.2024.322) wurde mit Eingabe vom 27. Januar 2025 zurückgezogen. Sie ist damit als gegenstandslos geworden vom Geschäftsverzeichnis abzuschreiben ( Art. 32 Abs. 2 BGG ).</w:t>
      </w:r>
    </w:p>
    <w:p>
      <w:r>
        <w:rPr>
          <w:b/>
        </w:rPr>
        <w:t>E. 2</w:t>
      </w:r>
    </w:p>
    <w:p>
      <w:r>
        <w:t>Die Gerichtskosten sind auf Fr. 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