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7B_1418/2025 vom 17. Februar 2026</w:t>
      </w:r>
    </w:p>
    <w:p>
      <w:r>
        <w:t>Bundesgericht, 2026-02-17, FR</w:t>
      </w:r>
    </w:p>
    <w:p>
      <w:r>
        <w:rPr>
          <w:b/>
        </w:rPr>
        <w:t xml:space="preserve">Quelle: </w:t>
      </w:r>
      <w:r>
        <w:t>https://mcp.opencaselaw.ch/entscheid/bger_7B_1418_2025</w:t>
      </w:r>
    </w:p>
    <w:p>
      <w:r>
        <w:t>FR: TF 7B_1418/2025 du 17 février 2026</w:t>
      </w:r>
    </w:p>
    <w:p>
      <w:r>
        <w:t>IT: TF 7B_1418/2025 del 17 febbraio 2026</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Dans son recours, le recourant se contente de soutenir que l'arrêt attaqué violerait son droit d'être entendu et de citer l' art. 29 al. 2 Cst. sans aucunement exposer pourquoi tel serait le cas.</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