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7B_1359/2024 vom 13. Februar 2025</w:t>
      </w:r>
    </w:p>
    <w:p>
      <w:r>
        <w:t>Bundesgericht, 2025-02-13, DE</w:t>
      </w:r>
    </w:p>
    <w:p>
      <w:r>
        <w:rPr>
          <w:b/>
        </w:rPr>
        <w:t xml:space="preserve">Quelle: </w:t>
      </w:r>
      <w:r>
        <w:t>https://mcp.opencaselaw.ch/entscheid/bger_7B_1359_2024</w:t>
      </w:r>
    </w:p>
    <w:p>
      <w:r>
        <w:t>FR: TF 7B_1359/2024 du 13 février 2025</w:t>
      </w:r>
    </w:p>
    <w:p>
      <w:r>
        <w:t>IT: TF 7B_1359/2024 del 13 febbraio 2025</w:t>
      </w:r>
    </w:p>
    <w:p>
      <w:pPr>
        <w:pStyle w:val="Heading2"/>
      </w:pPr>
      <w:r>
        <w:t>Erwägungen</w:t>
      </w:r>
    </w:p>
    <w:p>
      <w:r>
        <w:rPr>
          <w:b/>
        </w:rPr>
        <w:t>E. 1</w:t>
      </w:r>
    </w:p>
    <w:p>
      <w:r>
        <w:t>Die Beschwerdeführerin erhob am 8. Dezember 2024 (Postaufgabe) Beschwerde in Strafsachen gegen den Entscheid des Appellationsgerichts des Kantons Basel-Stadt vom 14. November 2024 (Beschwerdesache gegen die Nichtanhandnahmeverfügung der Staatsanwaltschaft des Kantons Basel-Stadt vom 29. Juli 2024).</w:t>
      </w:r>
    </w:p>
    <w:p>
      <w:r>
        <w:rPr>
          <w:b/>
        </w:rPr>
        <w:t>E. 2</w:t>
      </w:r>
    </w:p>
    <w:p>
      <w:r>
        <w:t>Die Partei, die das Bundesgericht anruft, hat einen Kostenvorschuss zu bezahlen ( Art. 62 Abs. 1 BGG ).</w:t>
      </w:r>
    </w:p>
    <w:p>
      <w:r>
        <w:rPr>
          <w:b/>
        </w:rPr>
        <w:t>E. 3</w:t>
      </w:r>
    </w:p>
    <w:p>
      <w:r>
        <w:t>Der Beschwerdeführerin wurde mit Verfügung vom 11. Dezember 2024 mit Gerichtsurkunde eine Frist bis zum 13. Januar 2025 angesetzt, um dem Bundesgericht einen Kostenvorschuss von Fr. 800.-- zu leisten. Diese reagierte mit Eingaben vom 5. Januar 2025 (30 Seiten) und vom 7. Januar 2025 (eine Seite), die namentlich aufgrund ihrer Weitschweifigkeit schwer verständlich waren, ohne den Kostenvorschuss zu leisten, ein Gesuch um unentgeltliche Rechtspflege zu stellen, oder die Beschwerde zurückzuziehen. Am 16. Januar 2025 wurde der Beschwerdeführerin Frist bis zum 27. Januar 2025 angesetzt, um dem Bundesgericht eine verbesserte Eingabe mit ihrem Anliegen einzureichen. Diese Frist verstrich ungenutzt. Der Beschwerdeführerin wurde mit Verfügung vom gleichen Tag, wiederum mittels Gerichtsurkunde, die gesetzlich vorgeschriebene und nicht mehr erstreckbare Nachfrist zur Leistung des Kostenvorschusses bis zum 27. Januar 2025 angesetzt, unter dem Hinweis, dass bei Nichtleistung auf die Beschwerde nicht eingetreten werde. Weitere Eingaben der Beschwerdeführerin erfolgten nicht.</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der Beschwerdeführerin rechtsgültig zugestellten (fristauslösenden) Verfügungen gelten als zur Kenntnis genommen (vgl. Art. 44 Abs. 2 BGG ).</w:t>
      </w:r>
    </w:p>
    <w:p>
      <w:r>
        <w:t>Der Kostenvorschuss wurde innert der angesetzten Nachfrist nicht geleistet (vgl. Art. 48 Abs. 4 BGG ), weshalb auf die Beschwerde androhungsgemäss gestützt auf Art. 62 Abs. 3 BGG im Verfahren nach Art. 108 BGG nicht einzutreten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