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7B_1353/2025 vom 11. März 2026</w:t>
      </w:r>
    </w:p>
    <w:p>
      <w:r>
        <w:t>Bundesgericht, 2026-03-11, FR</w:t>
      </w:r>
    </w:p>
    <w:p>
      <w:r>
        <w:rPr>
          <w:b/>
        </w:rPr>
        <w:t xml:space="preserve">Quelle: </w:t>
      </w:r>
      <w:r>
        <w:t>https://mcp.opencaselaw.ch/entscheid/bger_7B_1353_2025</w:t>
      </w:r>
    </w:p>
    <w:p>
      <w:r>
        <w:t>FR: TF 7B_1353/2025 du 11 mars 2026</w:t>
      </w:r>
    </w:p>
    <w:p>
      <w:r>
        <w:t>IT: TF 7B_1353/2025 del 11 marzo 2026</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w:t>
      </w:r>
    </w:p>
    <w:p>
      <w:r>
        <w:t>En revanche, n'appartiennent pas à cette catégorie les prétentions fondées sur le droit public ( ATF 146 IV 76 consid. 3.1; 125 IV 161 consid. 2b). De jurisprudence constante en effet, la partie plaignante n'a pas de prétention civile si, pour les actes reprochés au prévenu, une collectivité publique assume une responsabilité de droit public exclusive de toute action directe contre l'auteur ( ATF 146 IV 76 consid. 3.1; 138 IV 86 consid. 3.1; 133 IV 228 consid. 2.3.3).</w:t>
      </w:r>
    </w:p>
    <w:p>
      <w:r>
        <w:rPr>
          <w:b/>
        </w:rPr>
        <w:t>E. 1.2.1</w:t>
      </w:r>
    </w:p>
    <w:p>
      <w:r>
        <w:t>En l'espèce, il ressort de l'arrêt attaqué que la recourante, agissant en qualité de représentante de son fils B.________, né en 2014, a déposé plainte pénale contre le personnel soignant du Centre hospitalier universitaire vaudois (CHUV), et plus spécifiquement contre sa direction, en raison des modalités de la prise en charge de son fils auprès de cet hôpital, en particulier à partir du 23 mars 2025. Elle reprochait en substance les choix thérapeutiques du personnel médical, notamment en référence à la possibilité qui avait été évoquée d'un retrait de soins si son fils devait être transféré aux soins intensifs, et les propos tenus par un médecin selon lesquels elle et son mari ne feraient que "perdre de l'argent et du temps dans cette affaire" au motif que le CHUV était "bien protégé".</w:t>
      </w:r>
    </w:p>
    <w:p>
      <w:r>
        <w:rPr>
          <w:b/>
        </w:rPr>
        <w:t>E. 1.2.2</w:t>
      </w:r>
    </w:p>
    <w:p>
      <w:r>
        <w:t>Selon la jurisprudence, les soins dispensés aux malades dans les hôpitaux publics ne se rattachent pas à l'exercice d'une industrie au sens de l' art. 61 al. 2 CO , mais relèvent de l'exécution d'une tâche publique. En vertu de la réserve facultative prévue à l' art. 61 al. 1 CO , les cantons sont libres de soumettre au droit public cantonal la responsabilité des médecins et autres membres du personnel d'un hôpital public pour le dommage ou le tort moral qu'ils causent dans l'exercice de leur charge ( ATF 133 III 462 consid. 2.1; 122 III 101 consid. 2a/aa; arrêts 6B_1019/2020 du 23 septembre 2021; 6B_341/2021 du 20 juillet 2021 consid. 3.3). Le canton de Vaud a fait usage de cette possibilité. En effet, les art. 4 et 5 de la loi vaudoise du 16 mai 1961 sur la responsabilité de l'État, des communes et de leurs agents (LRECA/VD; BLV 170.11) prévoient que l'État et les corporations communales répondent du dommage que leurs agents causent à des tiers d'une manière illicite et que l'agent n'est pas personnellement tenu envers le lésé de réparer le dommage. Selon l'art. 3 al. 1 ch. 9 LRECA/VD, cette loi est notamment applicable aux collaborateurs de l'État au sens de la loi vaudoise du 12 novembre 2001 sur le personnel de l'État de Vaud (LPers/VD; BLV 172.31). En outre, l'art. 2 de la loi vaudoise du 16 novembre 1993 sur les Hospices cantonaux (LHC/VD; BLV 810.11) prévoit que le CHUV est un service de l'État de Vaud et l'art. 3a de cette même loi dispose que le personnel du CHUV est soumis à la LPers/VD.</w:t>
      </w:r>
    </w:p>
    <w:p>
      <w:r>
        <w:rPr>
          <w:b/>
        </w:rPr>
        <w:t>E. 1.2.3</w:t>
      </w:r>
    </w:p>
    <w:p>
      <w:r>
        <w:t>Les médecins et le personnel médical oeuvrant au sein du CHUV ne sont donc, conformément à l'art. 5 LRECA/VD, pas tenus personnellement envers le lésé de réparer le dommage qu'ils pourraient causer dans l'exercice de leurs activités. Le canton de Vaud ayant fait usage de la faculté réservée à l' art. 61 al. 1 CO , la recourante ne disposerait que d'une prétention de droit public à faire valoir non pas contre les auteurs présumés, mais contre l'État. Selon la jurisprudence constante, de telles prétentions ne peuvent pas être invoquées dans le procès pénal par voie d'adhésion et ne constituent donc pas des prétentions civiles au sens de l' art. 81 LTF ( ATF 146 IV 76 consid. 3.1; 138 IV 86 consid. 3.1). Cela exclut que la recourante, qui ne consacre par ailleurs aucun développement à ces questions, puisse déduire sa qualité pour recourir de l'art. 81 al. 1 let. a et b ch. 5 LTF.</w:t>
      </w:r>
    </w:p>
    <w:p>
      <w:r>
        <w:rPr>
          <w:b/>
        </w:rPr>
        <w:t>E. 2.1</w:t>
      </w:r>
    </w:p>
    <w:p>
      <w:r>
        <w:t>En tant que la recourante reproche à l'autorité précédente d'avoir omis de prendre en compte "l'intérêt supérieur de l'enfant" en violation des art. 11 al. 1 Cst. et 3 par. 1 CDE (Convention du 20 novembre 1989 relative aux droit de l'enfant; RS 0.107), elle ne présente à tout le moins pas de motivation répondant aux exigences accrues déduites de l' art. 106 al. 2 LTF .</w:t>
      </w:r>
    </w:p>
    <w:p>
      <w:r>
        <w:rPr>
          <w:b/>
        </w:rPr>
        <w:t>E. 2.2</w:t>
      </w:r>
    </w:p>
    <w:p>
      <w:r>
        <w:t>L'hypothèse visée à l'art. 81 al. 1 let. b ch. 6 LTF n'entre pas en considération, dès lors que la recourante ne soulève aucun grief concernant spécifiquement son droit de porter plainte.</w:t>
      </w:r>
    </w:p>
    <w:p>
      <w:r>
        <w:rPr>
          <w:b/>
        </w:rPr>
        <w:t>E. 2.3</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 et les réf. citées).</w:t>
      </w:r>
    </w:p>
    <w:p>
      <w:r>
        <w:t>On ne discerne pas, dans l'écriture de la recourante, de griefs correspondants, en rapport desquels elle aurait qualité pour recourir. En effet, l'intéressée s'en prend à l'établissement des faits et reproche notamment à l'autorité précédente une violation du principe</w:t>
      </w:r>
    </w:p>
    <w:p>
      <w:r>
        <w:t>in dubio pro duriore ainsi que des art. 127 et 181 CP ; elle ne fait valoir, par là, aucun moyen distinct du fond.</w:t>
      </w:r>
    </w:p>
    <w:p>
      <w:r>
        <w:rPr>
          <w:b/>
        </w:rPr>
        <w:t>E. 2.4</w:t>
      </w:r>
    </w:p>
    <w:p>
      <w:r>
        <w:t>Enfin, la recourante reproche aux juges cantonaux d'avoir retenu qu'elle n'avait pas la qualité pour recourir dans la mesure où elle agissait en son nom propre et de ne l'avoir pas interpellée sur cette question; elle invoque une violation de son droit d'être entendue. Or cette critique est vaine, dès lors que l'autorité précédente a laissé ouverte la question de la qualité pour recourir car le recours devait de toute manière être rejeté au fond pour les motifs qu'elle a ensuite exposés (cf. arrêt attaqué, consid. 1.2).</w:t>
      </w:r>
    </w:p>
    <w:p>
      <w:r>
        <w:rPr>
          <w:b/>
        </w:rPr>
        <w:t>E. 3</w:t>
      </w:r>
    </w:p>
    <w:p>
      <w:r>
        <w:t>L'irrecevabilité manifeste du recours doit dès lors être constatée dans la procédure prévue par l' art. 108 al. 1 let. a LTF .</w:t>
      </w:r>
    </w:p>
    <w:p>
      <w:r>
        <w:t>Il sera exceptionnellement statué sans frais ( art. 66 al. 1 LTF ), ce qui rend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