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7B_1313/2025 vom 12. Februar 2026</w:t>
      </w:r>
    </w:p>
    <w:p>
      <w:r>
        <w:t>Bundesgericht, 2026-02-12, DE</w:t>
      </w:r>
    </w:p>
    <w:p>
      <w:r>
        <w:rPr>
          <w:b/>
        </w:rPr>
        <w:t xml:space="preserve">Quelle: </w:t>
      </w:r>
      <w:r>
        <w:t>https://mcp.opencaselaw.ch/entscheid/bger_7B_1313_2025</w:t>
      </w:r>
    </w:p>
    <w:p>
      <w:r>
        <w:t>FR: TF 7B_1313/2025 du 12 février 2026</w:t>
      </w:r>
    </w:p>
    <w:p>
      <w:r>
        <w:t>IT: TF 7B_1313/2025 del 12 febbraio 2026</w:t>
      </w:r>
    </w:p>
    <w:p>
      <w:pPr>
        <w:pStyle w:val="Heading2"/>
      </w:pPr>
      <w:r>
        <w:t>Erwägungen</w:t>
      </w:r>
    </w:p>
    <w:p>
      <w:r>
        <w:rPr>
          <w:b/>
        </w:rPr>
        <w:t>E. 1</w:t>
      </w:r>
    </w:p>
    <w:p>
      <w:r>
        <w:t>Mit Verfügung vom 16. Oktober 2025 forderte das Obergericht des Kantons Zürich den Beschwerdeführer auf, in dem von ihm eingeleiteten Beschwerdeverfahren, das sich gegen die Nichtanhandnahmeverfügung der Staatsanwaltschaft Winterthur/Unterland vom 10. September 2025 richtet, Sicherheit zu leisten. Dagegen gelangte der Beschwerdeführer mit Beschwerde in Strafsachen vom 1. Dezember 2025 (Postaufgabe) an das Bundesgericht.</w:t>
      </w:r>
    </w:p>
    <w:p>
      <w:r>
        <w:rPr>
          <w:b/>
        </w:rPr>
        <w:t>E. 2</w:t>
      </w:r>
    </w:p>
    <w:p>
      <w:r>
        <w:t>Die als Gerichtsurkunde versandte Verfügung des Obergerichts wurde dem Beschwerdeführer nachweislich am 27. Oktober 2025 zugestellt. Die Beschwerdefrist gemäss Art. 100 Abs. 1 BGG begann folglich am 28. Oktober 2025 zu laufen und endete am 26. November 2025. Die Beschwerde hätte daher, um rechtzeitig zu sein, spätestens an diesem Tag beim Bundesgericht eingereicht oder zu dessen Handen der Schweizerischen Post oder einer schweizerischen diplomatischen oder konsularischen Vertretung übergeben werden müssen (vgl. Art. 48 Abs. 1 BGG ). Die Beschwerde wurde indes erst am 1. Dezember 2025 der Schweizerischen Post übergeben. Sie ist folglich verspätet.</w:t>
      </w:r>
    </w:p>
    <w:p>
      <w:r>
        <w:rPr>
          <w:b/>
        </w:rPr>
        <w:t>E. 3</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