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7B_127/2025 vom 31. März 2025</w:t>
      </w:r>
    </w:p>
    <w:p>
      <w:r>
        <w:t>Bundesgericht, 2025-03-31, DE</w:t>
      </w:r>
    </w:p>
    <w:p>
      <w:r>
        <w:rPr>
          <w:b/>
        </w:rPr>
        <w:t xml:space="preserve">Quelle: </w:t>
      </w:r>
      <w:r>
        <w:t>https://mcp.opencaselaw.ch/entscheid/bger_7B_127_2025</w:t>
      </w:r>
    </w:p>
    <w:p>
      <w:r>
        <w:t>FR: TF 7B_127/2025 du 31 mars 2025</w:t>
      </w:r>
    </w:p>
    <w:p>
      <w:r>
        <w:t>IT: TF 7B_127/2025 del 31 marzo 2025</w:t>
      </w:r>
    </w:p>
    <w:p>
      <w:pPr>
        <w:pStyle w:val="Heading2"/>
      </w:pPr>
      <w:r>
        <w:t>Erwägungen</w:t>
      </w:r>
    </w:p>
    <w:p>
      <w:r>
        <w:rPr>
          <w:b/>
        </w:rPr>
        <w:t>E. 1</w:t>
      </w:r>
    </w:p>
    <w:p>
      <w:r>
        <w:t>Der Beschwerdeführer erhob am 10. Februar 2025 (Postaufgabe) Beschwerde in Strafsachen gegen den Beschluss des Obergerichts des Kantons Bern vom 31. Januar 2025 (Beschwerdesache gegen die Nichtanhandnahmeverfügung der Regionalen Staatsanwaltschaft Bern-Mittelland vom 7. Juli 2024; Verfahrensnummer BM 24 24681).</w:t>
      </w:r>
    </w:p>
    <w:p>
      <w:r>
        <w:rPr>
          <w:b/>
        </w:rPr>
        <w:t>E. 2</w:t>
      </w:r>
    </w:p>
    <w:p>
      <w:r>
        <w:t>Die Partei, die das Bundesgericht anruft, hat einen Kostenvorschuss zu bezahlen ( Art. 62 Abs. 1 BGG ).</w:t>
      </w:r>
    </w:p>
    <w:p>
      <w:r>
        <w:rPr>
          <w:b/>
        </w:rPr>
        <w:t>E. 3</w:t>
      </w:r>
    </w:p>
    <w:p>
      <w:r>
        <w:t>Dem Beschwerdeführer wurde mit Verfügung vom 12. Februar 2025 mit Gerichtsurkunde Frist bis zum 27. Februar 2025 angesetzt, um dem Bundesgericht einen Kostenvorschuss von Fr. 800.-- zu leisten. Diese Postsendung wurde vom Beschwerdeführer nicht abgeholt. Mit Verfügung vom 5. März 2025 wurde diesem alsdann, wiederum mittels Gerichtsurkunde, die gesetzlich vorgeschriebene und nicht mehr erstreckbare Nachfrist zur Leistung des Kostenvorschusses bis zum 17. März 2025 angesetzt; unter dem Hinweis, dass bei Nichtleistung auf die Beschwerde nicht eingetreten werde.</w:t>
      </w:r>
    </w:p>
    <w:p>
      <w:r>
        <w:t>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