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7B_125/2025 vom 27. März 2025</w:t>
      </w:r>
    </w:p>
    <w:p>
      <w:r>
        <w:t>Bundesgericht, 2025-03-27, FR</w:t>
      </w:r>
    </w:p>
    <w:p>
      <w:r>
        <w:rPr>
          <w:b/>
        </w:rPr>
        <w:t xml:space="preserve">Quelle: </w:t>
      </w:r>
      <w:r>
        <w:t>https://mcp.opencaselaw.ch/entscheid/bger_7B_125_2025</w:t>
      </w:r>
    </w:p>
    <w:p>
      <w:r>
        <w:t>FR: TF 7B_125/2025 du 27 mars 2025</w:t>
      </w:r>
    </w:p>
    <w:p>
      <w:r>
        <w:t>IT: TF 7B_125/2025 del 27 marzo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le recourant a été invité, par ordonnance présidentielle du 12 février 2025, à verser une avance de frais de 3'000 fr. jusqu'au 27 février 2025. Comme il n'a pas versé l'avance requise, un délai supplémentaire (non prolongeable) jusqu'au 17 mars 2025 lui a été imparti à cet effet, par ordonnance du 5 mars 2025; il a été informé qu'à défaut de paiement en temps utile, le recours serait déclaré irrecevable ( art. 62 al. 3 LTF ). 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