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7B_1259/2024 vom 22. Januar 2025</w:t>
      </w:r>
    </w:p>
    <w:p>
      <w:r>
        <w:t>Bundesgericht, 2025-01-22, DE</w:t>
      </w:r>
    </w:p>
    <w:p>
      <w:r>
        <w:rPr>
          <w:b/>
        </w:rPr>
        <w:t xml:space="preserve">Quelle: </w:t>
      </w:r>
      <w:r>
        <w:t>https://mcp.opencaselaw.ch/entscheid/bger_7B_1259_2024</w:t>
      </w:r>
    </w:p>
    <w:p>
      <w:r>
        <w:t>FR: TF 7B_1259/2024 du 22 janvier 2025</w:t>
      </w:r>
    </w:p>
    <w:p>
      <w:r>
        <w:t>IT: TF 7B_1259/2024 del 22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7B_1259/2024</w:t>
      </w:r>
    </w:p>
    <w:p>
      <w:r>
        <w:t>Urteil vom 22. Januar 2025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Gerichtsschreiberin Sauthier.</w:t>
      </w:r>
    </w:p>
    <w:p>
      <w:r>
        <w:t>Verfahrensbeteiligte</w:t>
      </w:r>
    </w:p>
    <w:p>
      <w:r>
        <w:t>A.A.________ und B.A.________,</w:t>
      </w:r>
    </w:p>
    <w:p>
      <w:r>
        <w:t>Beschwerdeführende,</w:t>
      </w:r>
    </w:p>
    <w:p>
      <w:r>
        <w:t>gegen</w:t>
      </w:r>
    </w:p>
    <w:p>
      <w:r>
        <w:t>Heidi Hauenstein, Staatsanwältin, Staatsanwaltschaft 2. Abteilung,</w:t>
      </w:r>
    </w:p>
    <w:p>
      <w:r>
        <w:t>Postfach 1201, 6431 Schwyz,</w:t>
      </w:r>
    </w:p>
    <w:p>
      <w:r>
        <w:t>Beschwerdegegnerin.</w:t>
      </w:r>
    </w:p>
    <w:p>
      <w:r>
        <w:t>Gegenstand</w:t>
      </w:r>
    </w:p>
    <w:p>
      <w:r>
        <w:t>Rechtsverweigerung; Nichteintreten,</w:t>
      </w:r>
    </w:p>
    <w:p>
      <w:r>
        <w:t>Beschwerde gegen die Verfügung des Kantonsgerichts Schwyz, Kantonsgerichtsvizepräsident,</w:t>
      </w:r>
    </w:p>
    <w:p>
      <w:r>
        <w:t>vom 22. Oktober 2024 (BEK 2024 125 und 126).</w:t>
      </w:r>
    </w:p>
    <w:p>
      <w:r>
        <w:t>Nach Einsicht</w:t>
      </w:r>
    </w:p>
    <w:p>
      <w:r>
        <w:t>in die Verfügung des Kantonsgerichts Schwyz vom 22. Oktober 2024 in der rubrizierten Angelegenheit,</w:t>
      </w:r>
    </w:p>
    <w:p>
      <w:r>
        <w:t>in die von B.A.________ und A.A.________ dagegen erhobene Beschwerde vom 21. November 2024,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 Gerichtskosten den Beschwerdeführenden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den Beschwerdeführenden auferlegt.</w:t>
      </w:r>
    </w:p>
    <w:p>
      <w:r>
        <w:t>3.</w:t>
      </w:r>
    </w:p>
    <w:p>
      <w:r>
        <w:t>Dieses Urteil wird den Parteien und dem Kantonsgericht Schwyz, Kantonsgerichtsvizepräsident, schriftlich mitgeteilt.</w:t>
      </w:r>
    </w:p>
    <w:p>
      <w:r>
        <w:t>Lausanne, 22. Januar 2025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