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7B_1250/2025 vom 15. Dezember 2025</w:t>
      </w:r>
    </w:p>
    <w:p>
      <w:r>
        <w:t>Bundesgericht, 2025-12-15, DE</w:t>
      </w:r>
    </w:p>
    <w:p>
      <w:r>
        <w:rPr>
          <w:b/>
        </w:rPr>
        <w:t xml:space="preserve">Quelle: </w:t>
      </w:r>
      <w:r>
        <w:t>https://mcp.opencaselaw.ch/entscheid/bger_7B_1250_2025</w:t>
      </w:r>
    </w:p>
    <w:p>
      <w:r>
        <w:t>FR: TF 7B_1250/2025 du 15 décembre 2025</w:t>
      </w:r>
    </w:p>
    <w:p>
      <w:r>
        <w:t>IT: TF 7B_1250/2025 del 15 dicembre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Schreiben vom 18. November 2025 übermittelte das Kantonsgericht des Kantons Basel-Landschaft dem Bundesgericht eine undatierte Beschwerdeschrift von A.________ gegen den Entscheid des Kantonsgerichts Basel-Landschaft vom 20. Oktober 2025 betreffend Rückforderung der Entschädigung der amtlichen Verteidigung. Das Bundesgericht eröffnete daraufhin das Beschwerdeverfahren 7B_1250/2025.</w:t>
      </w:r>
    </w:p>
    <w:p>
      <w:r>
        <w:rPr>
          <w:b/>
        </w:rPr>
        <w:t>E. 2</w:t>
      </w:r>
    </w:p>
    <w:p>
      <w:r>
        <w:t>Mit Eingabe vom 6. Dezember 2025 erklärt A.________ den vollumfänglichen Rückzug seiner Beschwerde. Bei dieser Sachlage ist das bundesgerichtliche Beschwerdeverfahren als durch Beschwerderückzug durch die Instruktionsrichterin als Einzelrichterin erledigt abzuschreiben ( Art. 32 Abs. 2 BGG ). Umständehalber werden keine Gerichtskosten erhoben ( Art. 66 Abs.1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