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7B_1225/2025 vom 3. Dezember 2025</w:t>
      </w:r>
    </w:p>
    <w:p>
      <w:r>
        <w:t>Bundesgericht, 2025-12-03, DE</w:t>
      </w:r>
    </w:p>
    <w:p>
      <w:r>
        <w:rPr>
          <w:b/>
        </w:rPr>
        <w:t xml:space="preserve">Quelle: </w:t>
      </w:r>
      <w:r>
        <w:t>https://mcp.opencaselaw.ch/entscheid/bger_7B_1225_2025</w:t>
      </w:r>
    </w:p>
    <w:p>
      <w:r>
        <w:t>FR: TF 7B_1225/2025 du 3 décembre 2025</w:t>
      </w:r>
    </w:p>
    <w:p>
      <w:r>
        <w:t>IT: TF 7B_1225/2025 del 3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11. November 2025 erhob A.________ Beschwerde in Strafsachen an das Bundesgericht. Mit Schreiben vom 28. November 2025 teilte sie dem Bundesgericht den Rückzug ihrer Beschwerde aus finanziellen Gründen mit.</w:t>
      </w:r>
    </w:p>
    <w:p>
      <w:r>
        <w:rPr>
          <w:b/>
        </w:rPr>
        <w:t>E. 2</w:t>
      </w:r>
    </w:p>
    <w:p>
      <w:r>
        <w:t>Mit dem Rückzug der Beschwerde wird das Verfahren gegenstandslos und ist im Verfahren nach Art. 32 Abs. 2 BGG als erledigt abzuschreiben.</w:t>
      </w:r>
    </w:p>
    <w:p>
      <w:r>
        <w:rPr>
          <w:b/>
        </w:rPr>
        <w:t>E. 3</w:t>
      </w:r>
    </w:p>
    <w:p>
      <w:r>
        <w:t>Die Beschwerdeführerin, die ihre Eingabe zurückgezogen und damit das Dahinfallen des Verfahrens verursacht hat, hat für die bisher entstandenen bundesgerichtlichen Kosten aufzukommen ( Art. 66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