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7B_1124/2025 vom 15. Dezember 2025</w:t>
      </w:r>
    </w:p>
    <w:p>
      <w:r>
        <w:t>Bundesgericht, 2025-12-15, FR</w:t>
      </w:r>
    </w:p>
    <w:p>
      <w:r>
        <w:rPr>
          <w:b/>
        </w:rPr>
        <w:t xml:space="preserve">Quelle: </w:t>
      </w:r>
      <w:r>
        <w:t>https://mcp.opencaselaw.ch/entscheid/bger_7B_1124_2025</w:t>
      </w:r>
    </w:p>
    <w:p>
      <w:r>
        <w:t>FR: TF 7B_1124/2025 du 15 décembre 2025</w:t>
      </w:r>
    </w:p>
    <w:p>
      <w:r>
        <w:t>IT: TF 7B_1124/2025 del 15 dicembre 2025</w:t>
      </w:r>
    </w:p>
    <w:p>
      <w:pPr>
        <w:pStyle w:val="Heading2"/>
      </w:pPr>
      <w:r>
        <w:t>Erwägungen</w:t>
      </w:r>
    </w:p>
    <w:p>
      <w:r>
        <w:rPr>
          <w:b/>
        </w:rPr>
        <w:t>E. 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Les mémoires doivent être remis au plus tard le dernier jour du délai, soit au Tribunal fédéral soit, à l'attention de ce dernier, à La Poste Suisse ou à une représentation diplomatique ou consulaire suisse ( art. 48 al. 1 LTF ).</w:t>
      </w:r>
    </w:p>
    <w:p>
      <w:r>
        <w:t>En l'occurrence, l'arrêt attaqué a été notifié à la recourante par pli recommandé le 30 mai 2025, de sorte que le délai de recours est arrivé à échéance le 30 juin 2025. Il s'ensuit que le recours remis le 20 octobre 2025 à La Poste Suisse est tardif, ce que la recourante ne conteste pas.</w:t>
      </w:r>
    </w:p>
    <w:p>
      <w:r>
        <w:rPr>
          <w:b/>
        </w:rPr>
        <w:t>E. 2</w:t>
      </w:r>
    </w:p>
    <w:p>
      <w:r>
        <w:t>La recourante demande la restitution du délai du recours.</w:t>
      </w:r>
    </w:p>
    <w:p>
      <w:r>
        <w:rPr>
          <w:b/>
        </w:rPr>
        <w:t>E. 2.1</w:t>
      </w:r>
    </w:p>
    <w:p>
      <w:r>
        <w:t>L' art. 50 al. 1 LTF dispose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La restitution du délai est ainsi subordonnée à la condition qu'aucun reproche ne puisse être formulé à l'endroit de la partie ou de son mandataire.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(arrêt 7B_552/2025 du 25 juin 2025 consid. 2.2 et les références citées). Une demande de restitution d'un délai doit aussi satisfaire aux exigences de motivation, en application par analogie de l' art. 42 al. 2 LTF , et, au besoin, être accompagnée des moyens de preuve éventuels permettant d'attester l'empêchement (arrêt 2C_72/2025 du 25 avril 2025 consid. 3.3 et les références citées; Jean-Maurice Frésard, Commentaire de la LTF, 3e éd. 2022, n° 20 ad art. 50 LTF ).</w:t>
      </w:r>
    </w:p>
    <w:p>
      <w:r>
        <w:rPr>
          <w:b/>
        </w:rPr>
        <w:t>E. 2.2</w:t>
      </w:r>
    </w:p>
    <w:p>
      <w:r>
        <w:t>En l'occurrence, la recourante soutient avoir été empêchée d'agir dans le délai fixé parce qu'elle souffrirait de deux cancers diagnostiqués en octobre 2024 et en juillet 2025; elle produit à cet égard un certificat médical daté du 19 février 2025 dont il ressort qu'elle "est en arrêt pour une durée indéterminée en raison de traitements médicamenteux suite à son cancer, et ne peut par conséquent être entendue dans le cadre des procédures judiciaires en cours". Ces allégations ne démontrent toutefois pas l'apparition d'une maladie soudaine qui aurait empêché la recourante de prendre à temps les dispositions nécessaires pour déposer un recours motivé au Tribunal fédéral, respectivement de faire appel aux services d'un tiers à cette fin. Elles ne suffisent ainsi pas à démontrer l'existence d'un empêchement d'agir non fautif au sens de l' art. 50 al. 1 LTF .</w:t>
      </w:r>
    </w:p>
    <w:p>
      <w:r>
        <w:rPr>
          <w:b/>
        </w:rPr>
        <w:t>E. 2.3</w:t>
      </w:r>
    </w:p>
    <w:p>
      <w:r>
        <w:t>La demande de restitution de délai ne peut dès lors qu'être rejetée dans la mesure de sa recevabilité. En conséquence, le recours, manifestement irrecevable, doit être écarté selon la procédure simplifiée prévue par l' art. 108 al. 1 let. a LTF .</w:t>
      </w:r>
    </w:p>
    <w:p>
      <w:r>
        <w:rPr>
          <w:b/>
        </w:rPr>
        <w:t>E. 3</w:t>
      </w:r>
    </w:p>
    <w:p>
      <w:r>
        <w:t>Comme le recours était d'emblée dénué de chances de succès, la demande d'assistance judiciaire doit être rejetée ( art. 64 al. 1 LTF ), ce qui relève également de la compétence du juge unique prévue par l' art. 108 LTF ( art. 64 al. 3 2</w:t>
      </w:r>
    </w:p>
    <w:p>
      <w:r>
        <w:t>e phrase LTF; arrêt 7B_552/2025 du 25 juin 2025 consid. 3). La recourante,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