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7B_1113/2024 vom 16. Dezember 2024</w:t>
      </w:r>
    </w:p>
    <w:p>
      <w:r>
        <w:t>Bundesgericht, 2024-12-16, FR</w:t>
      </w:r>
    </w:p>
    <w:p>
      <w:r>
        <w:rPr>
          <w:b/>
        </w:rPr>
        <w:t xml:space="preserve">Quelle: </w:t>
      </w:r>
      <w:r>
        <w:t>https://mcp.opencaselaw.ch/entscheid/bger_7B_1113_2024</w:t>
      </w:r>
    </w:p>
    <w:p>
      <w:r>
        <w:t>FR: TF 7B_1113/2024 du 16 décembre 2024</w:t>
      </w:r>
    </w:p>
    <w:p>
      <w:r>
        <w:t>IT: TF 7B_1113/2024 del 16 dicembre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ressortant de l'arrêt attaqué - selon lesquels le recours était irrecevable car il ne respectait pas les exigences de motivation prévues par l' art. 385 CPP (cf. arrêt attaqué, consid. 2.3) -, le recourant n'articule aucune motivation, conforme aux règles en la matière, susceptible de démontrer en quoi l'autorité précédente aurait violé le droit fédéral (soit en particulier l' art. 385 CPP ) en n'entrant pas en matière sur son recours cantonal.</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de la procédure fédérale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