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7B_1084/2024 vom 8. Januar 2025</w:t>
      </w:r>
    </w:p>
    <w:p>
      <w:r>
        <w:t>Bundesgericht, 2025-01-08, FR</w:t>
      </w:r>
    </w:p>
    <w:p>
      <w:r>
        <w:rPr>
          <w:b/>
        </w:rPr>
        <w:t xml:space="preserve">Quelle: </w:t>
      </w:r>
      <w:r>
        <w:t>https://mcp.opencaselaw.ch/entscheid/bger_7B_1084_2024</w:t>
      </w:r>
    </w:p>
    <w:p>
      <w:r>
        <w:t>FR: TF 7B_1084/2024 du 8 janvier 2025</w:t>
      </w:r>
    </w:p>
    <w:p>
      <w:r>
        <w:t>IT: TF 7B_1084/2024 del 8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1.2.1</w:t>
      </w:r>
    </w:p>
    <w:p>
      <w:r>
        <w:t>En l'espèce, il ressort de l'arrêt attaqué que le recourant a déposé plainte pénale contre le personnel médical de l'Unité d'hospitalisation psychiatrique pour adolescents (UHPA) du CHUV pour des faits survenus lors sa prise en charge auprès de cet hôpital du 2 au 4 janvier 2022. Il reprochait, d'une part, à divers médecins d'avoir ordonné à tort son placement à des fins d'assistance et, d'autre part, au chef de clinique de garde, à un infirmier et aux agents de sécurité - ces derniers ayant agi sous les ordres des médecins - de lui avoir administré des médicaments par la force, sans son consentement.</w:t>
      </w:r>
    </w:p>
    <w:p>
      <w:r>
        <w:rPr>
          <w:b/>
        </w:rPr>
        <w:t>E. 1.2.2</w:t>
      </w:r>
    </w:p>
    <w:p>
      <w:r>
        <w:t>Selon la jurisprudence, les soins dispensés aux malades dans les hôpitaux publics ne se rattachent pas à l'exercice d'une industrie au sens de l' art. 61 al. 2 CO , mais relèvent de l'exécution d'une tâche publique. En vertu de la réserve facultative prévue à l' art. 61 al. 1 CO , les cantons sont libres de soumettre au droit public cantonal la responsabilité des médecins et autres membres du personnel d'un hôpital public pour le dommage ou le tort moral qu'ils causent dans l'exercice de leur charge ( ATF 133 III 462 consid. 2.1; 122 III 101 consid. 2a/aa; arrêts 6B_1019/2020 du 23 septembre 2021; 6B_341/2021 du 20 juillet 2021 consid. 3.3). Le canton de Vaud a fait usage de cette possibilité. En effet, les art. 4 et 5 de la loi vaudoise du 16 mai 1961 sur la responsabilité de l'État, des communes et de leurs agents (LRECA; BLV 170.11) prévoient que l'État et les corporations communales répondent du dommage que leurs agents causent à des tiers d'une manière illicite et que l'agent n'est pas personnellement tenu envers le lésé de réparer le dommage. Selon l'art. 3 al. 1 ch. 9 LRECA/VD, cette loi est notamment applicable aux collaborateurs de l'État au sens de la loi vaudoise du 12 novembre 2001 sur le personnel de l'État de Vaud (LPers; BLV 172.31). En outre, l'art. 2 de la loi vaudoise du 16 novembre 1993 sur les Hospices cantonaux (LHC; BLV 810.11) prévoit que le CHUV est un service de l'État de Vaud et l'art. 3a de cette même loi dispose que le personnel du CHUV est soumis à la LPers/VD.</w:t>
      </w:r>
    </w:p>
    <w:p>
      <w:r>
        <w:rPr>
          <w:b/>
        </w:rPr>
        <w:t>E. 1.2.3</w:t>
      </w:r>
    </w:p>
    <w:p>
      <w:r>
        <w:t>Les médecins et le personnel médical oeuvrant au sein du CHUV ne sont donc, conformément à l'art. 5 LRECA/VD, pas tenus personnellement envers le lésé de réparer le dommage qu'ils pourraient causer dans l'exercice de leurs activités. Le canton de Vaud ayant fait usage de la faculté réservée à l' art. 61 al. 1 CO , le recourant ne disposerait que d'une prétention de droit public à faire valoir non pas contre les auteurs présumés, mais contre l'État. Selon la jurisprudence constante, de telles prétentions ne peuvent pas être invoquées dans le procès pénal par voie d'adhésion et ne constituent donc pas des prétentions civiles au sens de l' art. 81 LTF ( ATF 146 IV 76 consid. 3.1; 138 IV 86 consid. 3.1). Cela exclut que le recourant, qui ne consacre par ailleurs aucun développement à ces questions, puisse déduire sa qualité pour recourir de l'art. 81 al. 1 let. a et b ch. 5 LTF.</w:t>
      </w:r>
    </w:p>
    <w:p>
      <w:r>
        <w:rPr>
          <w:b/>
        </w:rPr>
        <w:t>E. 2.1</w:t>
      </w:r>
    </w:p>
    <w:p>
      <w:r>
        <w:t>Pour le surplus, le recourant n'invoque pas la violation de garanties constitutionnelles ou conventionnelles (cf. art. 3 CEDH , 10 al. 3 Cst., 7 Pacte ONU II et Convention des Nations Unies contre la torture et autres peines ou traitements cruels, inhumains ou dégradants conclue à New York le 10 décembre 1984 [Convention contre la torture; RS 0.105]), dont il pourrait éventuellement déduire sa qualité pour recourir (cf. ATF 138 IV 86 consid. 3.3.1; cf. ég. arrêts 7B_10/2023 du 6 septembre 2023 consid. 1.3.1; 6B_1033/2022 du 22 mars 2023 consid. 1.4.1). À tout le moins ne présente-t-il pas, quant à une éventuelle violation de ses droits fondamentaux, de motivation répondant aux exigences accrues déduites de l' art. 106 al. 2 LTF .</w:t>
      </w:r>
    </w:p>
    <w:p>
      <w:r>
        <w:rPr>
          <w:b/>
        </w:rPr>
        <w:t>E. 2.2</w:t>
      </w:r>
    </w:p>
    <w:p>
      <w:r>
        <w:t>L'hypothèse visée à l'art. 81 al. 1 let. b ch. 6 LTF n'entre pas en considération, dès lors que le recourant ne soulève aucun grief concernant spécifiquement son droit de porter plainte.</w:t>
      </w:r>
    </w:p>
    <w:p>
      <w:r>
        <w:rPr>
          <w:b/>
        </w:rPr>
        <w:t>E. 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t>On ne discerne pas, dans l'écriture du recourant, de griefs correspondants, en rapport desquels il aurait qualité pour recourir. En effet, l'intéressé s'en prend à l'établissement des faits et invoque une violation de son droit d'être entendu en lien avec le refus d'administrer des preuves valablement offertes; il ne fait valoir, par là, aucun moyen distinct du fond.</w:t>
      </w:r>
    </w:p>
    <w:p>
      <w:r>
        <w:rPr>
          <w:b/>
        </w:rPr>
        <w:t>E. 2.4</w:t>
      </w:r>
    </w:p>
    <w:p>
      <w:r>
        <w:t>Pour le reste, les critiques que soulève le recourant en invoquant une violation de l' art. 318 CPP et le principe</w:t>
      </w:r>
    </w:p>
    <w:p>
      <w:r>
        <w:t>in dubio pro duriore ont trait au fond de la cause, qu'il n'a pas qualité pour discuter, comme relevé ci-dessus. Elles sont par conséquent irrecevables.</w:t>
      </w:r>
    </w:p>
    <w:p>
      <w:r>
        <w:rPr>
          <w:b/>
        </w:rPr>
        <w:t>E. 3</w:t>
      </w:r>
    </w:p>
    <w:p>
      <w:r>
        <w:t>L'irrecevabilité manifeste du recours doit dès lors être constatée dans la procédure prévue par l' art. 108 al. 1 let. a LTF .</w:t>
      </w:r>
    </w:p>
    <w:p>
      <w:r>
        <w:t>Comme le recours était d'emblée dénué de chances de succès, la demande du recourant tendant à être dispensé des frais judiciaires doit être rejetée (art. 64 al. 1</w:t>
      </w:r>
    </w:p>
    <w:p>
      <w:r>
        <w:t>a contrario LTF), ce qui relève également de la compétence du juge unique prévu par l' art. 108 LTF (art. 64 al. 3, 2</w:t>
      </w:r>
    </w:p>
    <w:p>
      <w:r>
        <w:t>e phr., LTF; arrêt 7B_81/2024 du 26 janvier 2024 consid. 2 et les références citées).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