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7B_1059/2025 vom 12. Dezember 2025</w:t>
      </w:r>
    </w:p>
    <w:p>
      <w:r>
        <w:t>Bundesgericht, 2025-12-12, FR</w:t>
      </w:r>
    </w:p>
    <w:p>
      <w:r>
        <w:rPr>
          <w:b/>
        </w:rPr>
        <w:t xml:space="preserve">Quelle: </w:t>
      </w:r>
      <w:r>
        <w:t>https://mcp.opencaselaw.ch/entscheid/bger_7B_1059_2025</w:t>
      </w:r>
    </w:p>
    <w:p>
      <w:r>
        <w:t>FR: TF 7B_1059/2025 du 12 décembre 2025</w:t>
      </w:r>
    </w:p>
    <w:p>
      <w:r>
        <w:t>IT: TF 7B_1059/2025 del 12 dicembre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l'occurrence, la cour cantonale a constaté qu'après de multiples demandes de prolongation de délai, le recourant n'avait pas procédé à l'avance de frais requise dans l'ultime délai qui lui avait été imparti au 22 août 2025. Il n'y avait en outre pas lieu de prolonger à nouveau l'ultime délai imparti nonobstant le courrier du recourant du 22 août 2025. Ce dernier avait par ailleurs expressément renoncé à être mis au bénéfice de l'assistance judiciaire, à laquelle il n'aurait en tout état pas pu prétendre faute d'avoir déposé dans le délai imparti les pièces propres à établir sa situation financière. Aussi, le recours devait être déclaré irrecevable en application de l' art. 383 al. 2 CPP (cf. arrêt attaqué, consid. 2.2 p. 3 s.).</w:t>
      </w:r>
    </w:p>
    <w:p>
      <w:r>
        <w:rPr>
          <w:b/>
        </w:rPr>
        <w:t>E. 1.3</w:t>
      </w:r>
    </w:p>
    <w:p>
      <w:r>
        <w:t>Face à la motivation cantonale, le recourant se limite à formuler des allégations factuelles en lien avec le ou les comportements qu'il a dénoncés pénalement et qui ont fait l'objet de l'ordonnance de non-entrée en matière du 7 mai 2025. Ce faisant, il n'articule aucune critique, conforme aux exigences en la matière, susceptible de démontrer que l'autorité précédente aurait violé le droit fédéral (soit en particulier l' art. 383 al. 2 CPP ) en déclarant irrecevable son recours cantonal.</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