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104/2024 vom 9. Februar 2024</w:t>
      </w:r>
    </w:p>
    <w:p>
      <w:r>
        <w:t>Bundesgericht, 2024-02-09, FR</w:t>
      </w:r>
    </w:p>
    <w:p>
      <w:r>
        <w:rPr>
          <w:b/>
        </w:rPr>
        <w:t xml:space="preserve">Quelle: </w:t>
      </w:r>
      <w:r>
        <w:t>https://mcp.opencaselaw.ch/entscheid/bger_7B_104_2024</w:t>
      </w:r>
    </w:p>
    <w:p>
      <w:r>
        <w:t>FR: TF 7B 104/2024 du 9 février 2024</w:t>
      </w:r>
    </w:p>
    <w:p>
      <w:r>
        <w:t>IT: TF 7B 104/2024 del 9 febbraio 2024</w:t>
      </w:r>
    </w:p>
    <w:p>
      <w:pPr>
        <w:pStyle w:val="Heading2"/>
      </w:pPr>
      <w:r>
        <w:t>Regeste</w:t>
      </w:r>
    </w:p>
    <w:p>
      <w:r>
        <w:t>Récusation (retrait de recours), | Questions de compétences, garantie du juge du domicile et du ...</w:t>
      </w:r>
    </w:p>
    <w:p>
      <w:pPr>
        <w:pStyle w:val="Heading2"/>
      </w:pPr>
      <w:r>
        <w:t>Volltext</w:t>
      </w:r>
    </w:p>
    <w:p>
      <w:r>
        <w:t>Bundesgericht Strafrechtliche Abteilung 09.02.2024 7B 104/2024 (7B_104/2024) Tribunal fédéral Cour de droit pénal 09.02.2024 7B 104/2024 (7B_104/2024) Tribunale federale Corte di diritto penale 09.02.2024 7B 104/2024 (7B_104/2024)</w:t>
      </w:r>
    </w:p>
    <w:p>
      <w:r>
        <w:t>Récusation (retrait de recours), | Questions de compétences, garantie du juge du domicile et du ...</w:t>
      </w:r>
    </w:p>
    <w:p>
      <w:r>
        <w:t>Bundesgericht Tribunal fédéral Tribunale federale Tribunal federal 7B_104/2024 Ordonnance du 9 février 2024 IIe Cour de droit pénal Composition M. le Juge fédéral Abrecht, Président. Greffier : M. Valentino. Participants à la procédure A.________, représenté par Me Jérôme Reymond, avocat, recourant, contre Ministère public de l'arrondissement de Lausanne Madame la Procureure Ximena Paola Manriquez, p.a. Ministère public central du canton de Vaud, avenue de Longemalle 1, 1020 Renens VD. Objet Récusation (retrait du recours), recours contre l'arrêt de la Chambre des recours pénale du Tribunal cantonal du canton de Vaud du 12 décembre 2023 (PE21.018268XMA - n° 976). Considérant en fait et en droit : Par acte du 7 février 2024, A.________ déclare retirer le recours interjeté dans la cause 7B_104/2024. Il y a lieu d'en prendre acte et de rayer la cause du rôle (cf. art. 32 al. 2 LTF ), sans frais (cf. art. 66 al. 1 in fine LTF) ni dépens (cf. art. 68 al. 1 LTF ), de sorte que la demande d'assistance judiciaire devient sans objet. Par ces motifs, le Président ordonne : 1. Il est pris acte du retrait du recours et l'affaire 7B_104/2024 est rayée du rôle. 2. Il n'est pas perçu de frais judiciaires ni alloué de dépens. 3. La présente ordonnance est communiquée au recourant, au Ministère public de l'arrondissement de Lausanne, Madame la Procureure Ximena Paola Manriquez, et à la Chambre des recours pénale du Tribunal cantonal du canton de Vaud. Lausanne, le 9 février 2024 Au nom de la IIe Cour de droit pénal du Tribunal fédéral suisse Le Président : Abrecht Le Greffier : Valentino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