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1037/2023 vom 29. Januar 2024</w:t>
      </w:r>
    </w:p>
    <w:p>
      <w:r>
        <w:t>Bundesgericht, 2024-01-29, DE</w:t>
      </w:r>
    </w:p>
    <w:p>
      <w:r>
        <w:rPr>
          <w:b/>
        </w:rPr>
        <w:t xml:space="preserve">Quelle: </w:t>
      </w:r>
      <w:r>
        <w:t>https://mcp.opencaselaw.ch/entscheid/bger_7B_1037_2023</w:t>
      </w:r>
    </w:p>
    <w:p>
      <w:r>
        <w:t>FR: TF 7B 1037/2023 du 29 janvier 2024</w:t>
      </w:r>
    </w:p>
    <w:p>
      <w:r>
        <w:t>IT: TF 7B 1037/2023 del 29 gennaio 2024</w:t>
      </w:r>
    </w:p>
    <w:p>
      <w:pPr>
        <w:pStyle w:val="Heading2"/>
      </w:pPr>
      <w:r>
        <w:t>Regeste</w:t>
      </w:r>
    </w:p>
    <w:p>
      <w:r>
        <w:t>Entschädigungsfolgen (Einstellung);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28. Dezember 2023 gegen den Entscheid des Obergerichts des Kantons Zürich vom 21. November 2023 (Geschäfts-Nr. UH220324-O/U/AEP&gt;SBA) wurde mit Eingabe vom 18. Januar 2024 zurückgezogen. Sie ist damit gegenstandslos geworden und vom Geschäftsverzeichnis abzuschreiben.</w:t>
      </w:r>
    </w:p>
    <w:p>
      <w:r>
        <w:rPr>
          <w:b/>
        </w:rPr>
        <w:t>E. 2</w:t>
      </w:r>
    </w:p>
    <w:p>
      <w:r>
        <w:t>Es werden keine Gerichtskosten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