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7B_1033/2025 vom 5. Dezember 2025</w:t>
      </w:r>
    </w:p>
    <w:p>
      <w:r>
        <w:t>Bundesgericht, 2025-12-05, DE</w:t>
      </w:r>
    </w:p>
    <w:p>
      <w:r>
        <w:rPr>
          <w:b/>
        </w:rPr>
        <w:t xml:space="preserve">Quelle: </w:t>
      </w:r>
      <w:r>
        <w:t>https://mcp.opencaselaw.ch/entscheid/bger_7B_1033_2025</w:t>
      </w:r>
    </w:p>
    <w:p>
      <w:r>
        <w:t>FR: TF 7B_1033/2025 du 5 décembre 2025</w:t>
      </w:r>
    </w:p>
    <w:p>
      <w:r>
        <w:t>IT: TF 7B_1033/2025 del 5 dicembre 2025</w:t>
      </w:r>
    </w:p>
    <w:p>
      <w:pPr>
        <w:pStyle w:val="Heading2"/>
      </w:pPr>
      <w:r>
        <w:t>Erwägungen</w:t>
      </w:r>
    </w:p>
    <w:p>
      <w:r>
        <w:rPr>
          <w:b/>
        </w:rPr>
        <w:t>E. 1</w:t>
      </w:r>
    </w:p>
    <w:p>
      <w:r>
        <w:t>Mit Entscheid vom 28. August 2025 wies das Kantonsgericht des Kantons St. Gallen die Beschwerde des Beschwerdeführers gegen die Nichtanhandnahmeverfügung der Staatsanwaltschaft St. Gallen, Untersuchungsamt Gossau, vom 10. April 2025 ab. Der Beschwerdeführer gelangte dagegen mit Beschwerde in Strafsachen vom 1. Oktober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Dies insbesondere betreffend eines Zivilanspruchs im Sinne von Art. 81 Abs. 1 lit. b Ziff. 5 BGG, der den Beschwerdeführer zur Beschwerde in Strafsachen legitimieren könnte (vgl. zu den diesbezüglichen Begründungsanforderungen Urteile 7B_1201/2024 vom 22. Januar 2025 E. 1.2; 7B_182/2024 vom 26. März 2024 E. 2.1.2; 7B_18/2024 vom 14. März 2024 E. 2; je mit Hinweisen), zumal die Begründung in der Beschwerde selbst enthalten sein muss und der blosse Verweis auf Ausführungen in anderen Rechtsschriften oder auf die Akten nach ständiger Rechtsprechung nicht ausreicht ( BGE 144 V 173 E. 3.2.2; 143 IV 122 E. 3.3; 140 III 115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w:t>
      </w:r>
    </w:p>
    <w:p>
      <w:r>
        <w:rPr>
          <w:b/>
        </w:rPr>
        <w:t>E. 3</w:t>
      </w:r>
    </w:p>
    <w:p>
      <w:r>
        <w:t>Auf die Beschwerde ist unter Anwendung des vereinfachten Verfahrens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